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16B" w:rsidRPr="00EE7B47" w:rsidRDefault="000D216B" w:rsidP="007D354D">
      <w:pPr>
        <w:spacing w:after="0" w:line="240" w:lineRule="auto"/>
        <w:ind w:left="4820"/>
        <w:rPr>
          <w:rFonts w:eastAsia="Calibri" w:cs="Times New Roman"/>
          <w:szCs w:val="28"/>
        </w:rPr>
      </w:pPr>
      <w:r w:rsidRPr="00EE7B47">
        <w:rPr>
          <w:rFonts w:eastAsia="Calibri" w:cs="Times New Roman"/>
          <w:szCs w:val="28"/>
        </w:rPr>
        <w:t xml:space="preserve">ЗАТВЕРДЖЕНО </w:t>
      </w:r>
    </w:p>
    <w:p w:rsidR="00FA5B2C" w:rsidRPr="00EE7B47" w:rsidRDefault="000F13B6" w:rsidP="007D354D">
      <w:pPr>
        <w:spacing w:after="0" w:line="240" w:lineRule="auto"/>
        <w:ind w:left="4820"/>
        <w:rPr>
          <w:rFonts w:eastAsia="Calibri" w:cs="Times New Roman"/>
          <w:szCs w:val="28"/>
        </w:rPr>
      </w:pPr>
      <w:r w:rsidRPr="00EE7B47">
        <w:rPr>
          <w:rFonts w:eastAsia="Calibri" w:cs="Times New Roman"/>
          <w:szCs w:val="28"/>
        </w:rPr>
        <w:t>н</w:t>
      </w:r>
      <w:r w:rsidR="000D216B" w:rsidRPr="00EE7B47">
        <w:rPr>
          <w:rFonts w:eastAsia="Calibri" w:cs="Times New Roman"/>
          <w:szCs w:val="28"/>
        </w:rPr>
        <w:t xml:space="preserve">аказ Міністерства освіти і науки України </w:t>
      </w:r>
    </w:p>
    <w:p w:rsidR="000D216B" w:rsidRPr="00EE7B47" w:rsidRDefault="000F13B6" w:rsidP="009532C0">
      <w:pPr>
        <w:spacing w:after="0" w:line="240" w:lineRule="auto"/>
        <w:ind w:left="4820"/>
        <w:rPr>
          <w:rFonts w:eastAsia="Times New Roman" w:cs="Times New Roman"/>
          <w:b/>
          <w:bCs/>
          <w:color w:val="000000"/>
          <w:szCs w:val="28"/>
        </w:rPr>
      </w:pPr>
      <w:r w:rsidRPr="00EE7B47">
        <w:rPr>
          <w:rFonts w:eastAsia="Calibri" w:cs="Times New Roman"/>
          <w:szCs w:val="28"/>
        </w:rPr>
        <w:t>від</w:t>
      </w:r>
      <w:r w:rsidR="00591B44">
        <w:rPr>
          <w:rFonts w:eastAsia="Calibri" w:cs="Times New Roman"/>
          <w:szCs w:val="28"/>
        </w:rPr>
        <w:t xml:space="preserve"> </w:t>
      </w:r>
      <w:r w:rsidR="009532C0" w:rsidRPr="009532C0">
        <w:rPr>
          <w:rFonts w:eastAsia="Calibri" w:cs="Times New Roman"/>
          <w:szCs w:val="28"/>
          <w:lang w:val="ru-RU"/>
        </w:rPr>
        <w:t>18.08.2021 № 329-а</w:t>
      </w:r>
    </w:p>
    <w:p w:rsidR="009532C0" w:rsidRDefault="009532C0" w:rsidP="007D354D">
      <w:pPr>
        <w:shd w:val="clear" w:color="auto" w:fill="FFFFFF"/>
        <w:spacing w:after="0" w:line="240" w:lineRule="auto"/>
        <w:ind w:left="450" w:right="450"/>
        <w:jc w:val="center"/>
        <w:rPr>
          <w:color w:val="000000"/>
          <w:szCs w:val="28"/>
        </w:rPr>
      </w:pPr>
    </w:p>
    <w:p w:rsidR="000D216B" w:rsidRDefault="008F70DB" w:rsidP="007D354D">
      <w:pPr>
        <w:shd w:val="clear" w:color="auto" w:fill="FFFFFF"/>
        <w:spacing w:after="0" w:line="240" w:lineRule="auto"/>
        <w:ind w:left="450" w:right="450"/>
        <w:jc w:val="center"/>
        <w:rPr>
          <w:color w:val="000000"/>
          <w:szCs w:val="28"/>
        </w:rPr>
      </w:pPr>
      <w:bookmarkStart w:id="0" w:name="_GoBack"/>
      <w:bookmarkEnd w:id="0"/>
      <w:r w:rsidRPr="006A5D24">
        <w:rPr>
          <w:color w:val="000000"/>
          <w:szCs w:val="28"/>
        </w:rPr>
        <w:t xml:space="preserve">УМОВИ </w:t>
      </w:r>
      <w:r w:rsidRPr="006A5D24">
        <w:rPr>
          <w:color w:val="000000"/>
          <w:szCs w:val="28"/>
        </w:rPr>
        <w:br/>
        <w:t>проведення конкурсу</w:t>
      </w:r>
    </w:p>
    <w:p w:rsidR="008F70DB" w:rsidRPr="008F70DB" w:rsidRDefault="008F70DB" w:rsidP="007D354D">
      <w:pPr>
        <w:shd w:val="clear" w:color="auto" w:fill="FFFFFF"/>
        <w:spacing w:after="0" w:line="240" w:lineRule="auto"/>
        <w:ind w:left="450" w:right="450"/>
        <w:jc w:val="center"/>
        <w:rPr>
          <w:rFonts w:eastAsia="Times New Roman" w:cs="Times New Roman"/>
          <w:color w:val="000000"/>
          <w:szCs w:val="28"/>
        </w:rPr>
      </w:pPr>
    </w:p>
    <w:tbl>
      <w:tblPr>
        <w:tblW w:w="5519" w:type="pct"/>
        <w:tblInd w:w="-5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260"/>
        <w:gridCol w:w="6664"/>
      </w:tblGrid>
      <w:tr w:rsidR="008F70DB" w:rsidRPr="00EE7B47" w:rsidTr="003D731D">
        <w:trPr>
          <w:trHeight w:val="987"/>
        </w:trPr>
        <w:tc>
          <w:tcPr>
            <w:tcW w:w="39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F70DB" w:rsidRPr="006A5D24" w:rsidRDefault="008F70DB" w:rsidP="007D354D">
            <w:pPr>
              <w:spacing w:after="0"/>
              <w:rPr>
                <w:color w:val="000000"/>
                <w:szCs w:val="28"/>
              </w:rPr>
            </w:pPr>
            <w:r w:rsidRPr="006A5D24">
              <w:rPr>
                <w:color w:val="000000"/>
                <w:szCs w:val="28"/>
              </w:rPr>
              <w:t>Найменування і місцезнаходження державного органу</w:t>
            </w:r>
          </w:p>
        </w:tc>
        <w:tc>
          <w:tcPr>
            <w:tcW w:w="6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F70DB" w:rsidRPr="006A5D24" w:rsidRDefault="008F70DB" w:rsidP="007D354D">
            <w:pPr>
              <w:widowControl w:val="0"/>
              <w:tabs>
                <w:tab w:val="left" w:pos="1276"/>
              </w:tabs>
              <w:spacing w:after="0"/>
              <w:jc w:val="both"/>
              <w:rPr>
                <w:color w:val="000000"/>
                <w:szCs w:val="28"/>
              </w:rPr>
            </w:pPr>
            <w:r w:rsidRPr="006A5D24">
              <w:rPr>
                <w:color w:val="000000"/>
                <w:szCs w:val="28"/>
              </w:rPr>
              <w:t xml:space="preserve">Міністерство освіти і науки України, </w:t>
            </w:r>
          </w:p>
          <w:p w:rsidR="008F70DB" w:rsidRPr="006A5D24" w:rsidRDefault="008F70DB" w:rsidP="007D354D">
            <w:pPr>
              <w:widowControl w:val="0"/>
              <w:tabs>
                <w:tab w:val="left" w:pos="1276"/>
              </w:tabs>
              <w:spacing w:after="0"/>
              <w:jc w:val="both"/>
              <w:rPr>
                <w:color w:val="000000"/>
                <w:szCs w:val="28"/>
              </w:rPr>
            </w:pPr>
            <w:r w:rsidRPr="006A5D24">
              <w:rPr>
                <w:color w:val="000000"/>
                <w:szCs w:val="28"/>
              </w:rPr>
              <w:t>Проспект Перемоги, 10</w:t>
            </w:r>
          </w:p>
        </w:tc>
      </w:tr>
      <w:tr w:rsidR="008F70DB" w:rsidRPr="00EE7B47" w:rsidTr="003D731D">
        <w:trPr>
          <w:trHeight w:val="987"/>
        </w:trPr>
        <w:tc>
          <w:tcPr>
            <w:tcW w:w="39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F70DB" w:rsidRPr="007816AD" w:rsidRDefault="008F70DB" w:rsidP="007D354D">
            <w:pPr>
              <w:spacing w:after="0"/>
              <w:rPr>
                <w:szCs w:val="28"/>
              </w:rPr>
            </w:pPr>
            <w:r w:rsidRPr="007816AD">
              <w:rPr>
                <w:szCs w:val="28"/>
              </w:rPr>
              <w:t>Назва посади</w:t>
            </w:r>
          </w:p>
        </w:tc>
        <w:tc>
          <w:tcPr>
            <w:tcW w:w="6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F70DB" w:rsidRPr="007816AD" w:rsidRDefault="00C36FF4" w:rsidP="00B4171B">
            <w:pPr>
              <w:keepNext/>
              <w:keepLines/>
              <w:spacing w:after="0"/>
              <w:jc w:val="both"/>
              <w:rPr>
                <w:szCs w:val="28"/>
              </w:rPr>
            </w:pPr>
            <w:r w:rsidRPr="00C36FF4">
              <w:rPr>
                <w:rFonts w:eastAsia="Times New Roman" w:cs="Times New Roman"/>
                <w:szCs w:val="28"/>
              </w:rPr>
              <w:t>Державний експерт експертної групи  з цифрового розвитку дир</w:t>
            </w:r>
            <w:r w:rsidR="00B4171B">
              <w:rPr>
                <w:rFonts w:eastAsia="Times New Roman" w:cs="Times New Roman"/>
                <w:szCs w:val="28"/>
              </w:rPr>
              <w:t>екторату цифрової трансформації</w:t>
            </w:r>
            <w:r w:rsidRPr="00C36FF4">
              <w:rPr>
                <w:rFonts w:eastAsia="Times New Roman" w:cs="Times New Roman"/>
                <w:szCs w:val="28"/>
              </w:rPr>
              <w:t>, категорія В1</w:t>
            </w:r>
          </w:p>
        </w:tc>
      </w:tr>
      <w:tr w:rsidR="00C36FF4" w:rsidRPr="00EE7B47" w:rsidTr="003D731D">
        <w:trPr>
          <w:trHeight w:val="266"/>
        </w:trPr>
        <w:tc>
          <w:tcPr>
            <w:tcW w:w="39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36FF4" w:rsidRPr="00EE7B47" w:rsidRDefault="00C36FF4" w:rsidP="00C36FF4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bookmarkStart w:id="1" w:name="n766"/>
            <w:bookmarkEnd w:id="1"/>
            <w:r w:rsidRPr="00EE7B47">
              <w:rPr>
                <w:rFonts w:eastAsia="Times New Roman" w:cs="Times New Roman"/>
                <w:szCs w:val="28"/>
              </w:rPr>
              <w:t xml:space="preserve">Посадові обов’язки </w:t>
            </w:r>
          </w:p>
        </w:tc>
        <w:tc>
          <w:tcPr>
            <w:tcW w:w="6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36FF4" w:rsidRPr="003B13A8" w:rsidRDefault="00C36FF4" w:rsidP="00C36FF4">
            <w:pPr>
              <w:numPr>
                <w:ilvl w:val="0"/>
                <w:numId w:val="3"/>
              </w:numPr>
              <w:spacing w:after="0" w:line="240" w:lineRule="auto"/>
              <w:ind w:left="360"/>
              <w:jc w:val="both"/>
              <w:textAlignment w:val="baseline"/>
              <w:rPr>
                <w:rFonts w:eastAsia="Times New Roman" w:cs="Times New Roman"/>
                <w:szCs w:val="28"/>
                <w:lang w:eastAsia="uk-UA"/>
              </w:rPr>
            </w:pPr>
            <w:r w:rsidRPr="003B13A8">
              <w:rPr>
                <w:rFonts w:eastAsia="Times New Roman" w:cs="Times New Roman"/>
                <w:szCs w:val="28"/>
                <w:lang w:eastAsia="uk-UA"/>
              </w:rPr>
              <w:t>Аналіз проблем політики, моніторинг та оцінка реалізації політики та стану цифрового розвитку у сфері освіти т</w:t>
            </w:r>
            <w:r w:rsidR="007765DF">
              <w:rPr>
                <w:rFonts w:eastAsia="Times New Roman" w:cs="Times New Roman"/>
                <w:szCs w:val="28"/>
                <w:lang w:eastAsia="uk-UA"/>
              </w:rPr>
              <w:t xml:space="preserve">а науки (далі - у сфері </w:t>
            </w:r>
            <w:r w:rsidR="007765DF" w:rsidRPr="00A83285">
              <w:rPr>
                <w:rFonts w:eastAsia="Times New Roman" w:cs="Times New Roman"/>
                <w:szCs w:val="28"/>
                <w:lang w:eastAsia="uk-UA"/>
              </w:rPr>
              <w:t>цифрового розвитку</w:t>
            </w:r>
            <w:r w:rsidRPr="00A83285">
              <w:rPr>
                <w:rFonts w:eastAsia="Times New Roman" w:cs="Times New Roman"/>
                <w:szCs w:val="28"/>
                <w:lang w:eastAsia="uk-UA"/>
              </w:rPr>
              <w:t>).</w:t>
            </w:r>
          </w:p>
          <w:p w:rsidR="00C36FF4" w:rsidRPr="003B13A8" w:rsidRDefault="00C36FF4" w:rsidP="00C36FF4">
            <w:pPr>
              <w:numPr>
                <w:ilvl w:val="0"/>
                <w:numId w:val="3"/>
              </w:numPr>
              <w:spacing w:after="0" w:line="240" w:lineRule="auto"/>
              <w:ind w:left="360"/>
              <w:jc w:val="both"/>
              <w:textAlignment w:val="baseline"/>
              <w:rPr>
                <w:rFonts w:eastAsia="Times New Roman" w:cs="Times New Roman"/>
                <w:szCs w:val="28"/>
                <w:lang w:eastAsia="uk-UA"/>
              </w:rPr>
            </w:pPr>
            <w:r w:rsidRPr="003B13A8">
              <w:rPr>
                <w:rFonts w:eastAsia="Times New Roman" w:cs="Times New Roman"/>
                <w:szCs w:val="28"/>
                <w:lang w:eastAsia="uk-UA"/>
              </w:rPr>
              <w:t xml:space="preserve">Участь у процесі стратегічного планування та формуванні цілей та пріоритетів діяльності Міністерства у сфері цифрового розвитку, показників ефективності </w:t>
            </w:r>
            <w:proofErr w:type="spellStart"/>
            <w:r w:rsidRPr="003B13A8">
              <w:rPr>
                <w:rFonts w:eastAsia="Times New Roman" w:cs="Times New Roman"/>
                <w:szCs w:val="28"/>
                <w:lang w:val="ru-RU" w:eastAsia="uk-UA"/>
              </w:rPr>
              <w:t>його</w:t>
            </w:r>
            <w:proofErr w:type="spellEnd"/>
            <w:r w:rsidRPr="003B13A8">
              <w:rPr>
                <w:rFonts w:eastAsia="Times New Roman" w:cs="Times New Roman"/>
                <w:szCs w:val="28"/>
                <w:lang w:eastAsia="uk-UA"/>
              </w:rPr>
              <w:t xml:space="preserve"> реалізації.</w:t>
            </w:r>
          </w:p>
          <w:p w:rsidR="00C36FF4" w:rsidRPr="003B13A8" w:rsidRDefault="00C36FF4" w:rsidP="00C36FF4">
            <w:pPr>
              <w:numPr>
                <w:ilvl w:val="0"/>
                <w:numId w:val="3"/>
              </w:numPr>
              <w:spacing w:after="0" w:line="240" w:lineRule="auto"/>
              <w:ind w:left="360"/>
              <w:jc w:val="both"/>
              <w:textAlignment w:val="baseline"/>
              <w:rPr>
                <w:rFonts w:eastAsia="Times New Roman" w:cs="Times New Roman"/>
                <w:szCs w:val="28"/>
                <w:lang w:eastAsia="uk-UA"/>
              </w:rPr>
            </w:pPr>
            <w:r w:rsidRPr="003B13A8">
              <w:rPr>
                <w:rFonts w:eastAsia="Times New Roman" w:cs="Times New Roman"/>
                <w:szCs w:val="28"/>
                <w:lang w:eastAsia="uk-UA"/>
              </w:rPr>
              <w:t>Вивчення та аналіз зарубіжного досвіду у сфері цифрового розвитку освіти і  науки для можливого врахування при формуванні державної політики та проектів у сфері.</w:t>
            </w:r>
          </w:p>
          <w:p w:rsidR="00C36FF4" w:rsidRPr="003B13A8" w:rsidRDefault="00C36FF4" w:rsidP="00C36FF4">
            <w:pPr>
              <w:numPr>
                <w:ilvl w:val="0"/>
                <w:numId w:val="3"/>
              </w:numPr>
              <w:spacing w:after="0" w:line="240" w:lineRule="auto"/>
              <w:ind w:left="360"/>
              <w:jc w:val="both"/>
              <w:textAlignment w:val="baseline"/>
              <w:rPr>
                <w:rFonts w:eastAsia="Times New Roman" w:cs="Times New Roman"/>
                <w:szCs w:val="28"/>
                <w:lang w:eastAsia="uk-UA"/>
              </w:rPr>
            </w:pPr>
            <w:r w:rsidRPr="003B13A8">
              <w:rPr>
                <w:rFonts w:eastAsia="Times New Roman" w:cs="Times New Roman"/>
                <w:szCs w:val="28"/>
                <w:lang w:eastAsia="uk-UA"/>
              </w:rPr>
              <w:t>Формування пропозицій до розроблення документів державної політики та проектів нормативно-правових актів Міністерства.</w:t>
            </w:r>
          </w:p>
          <w:p w:rsidR="00C36FF4" w:rsidRPr="003B13A8" w:rsidRDefault="00C36FF4" w:rsidP="00C36FF4">
            <w:pPr>
              <w:numPr>
                <w:ilvl w:val="0"/>
                <w:numId w:val="3"/>
              </w:numPr>
              <w:spacing w:after="0" w:line="240" w:lineRule="auto"/>
              <w:ind w:left="360"/>
              <w:jc w:val="both"/>
              <w:textAlignment w:val="baseline"/>
              <w:rPr>
                <w:rFonts w:eastAsia="Times New Roman" w:cs="Times New Roman"/>
                <w:szCs w:val="28"/>
                <w:lang w:eastAsia="uk-UA"/>
              </w:rPr>
            </w:pPr>
            <w:r w:rsidRPr="003B13A8">
              <w:rPr>
                <w:rFonts w:eastAsia="Times New Roman" w:cs="Times New Roman"/>
                <w:szCs w:val="28"/>
                <w:lang w:eastAsia="uk-UA"/>
              </w:rPr>
              <w:t>Участь у розробці концепцій проектів для сприяння цифрового розвитку.</w:t>
            </w:r>
          </w:p>
          <w:p w:rsidR="00C36FF4" w:rsidRPr="003B13A8" w:rsidRDefault="00C36FF4" w:rsidP="00C36FF4">
            <w:pPr>
              <w:numPr>
                <w:ilvl w:val="0"/>
                <w:numId w:val="3"/>
              </w:numPr>
              <w:spacing w:after="0" w:line="240" w:lineRule="auto"/>
              <w:ind w:left="360"/>
              <w:jc w:val="both"/>
              <w:textAlignment w:val="baseline"/>
              <w:rPr>
                <w:rFonts w:eastAsia="Times New Roman" w:cs="Times New Roman"/>
                <w:szCs w:val="28"/>
                <w:lang w:eastAsia="uk-UA"/>
              </w:rPr>
            </w:pPr>
            <w:r w:rsidRPr="003B13A8">
              <w:rPr>
                <w:rFonts w:eastAsia="Times New Roman" w:cs="Times New Roman"/>
                <w:szCs w:val="28"/>
                <w:lang w:eastAsia="uk-UA"/>
              </w:rPr>
              <w:t>Розроблення документів державної політики та проектів нормативно-правових актів Міністерства у сфері.</w:t>
            </w:r>
          </w:p>
          <w:p w:rsidR="00C36FF4" w:rsidRPr="003B13A8" w:rsidRDefault="00C36FF4" w:rsidP="00C36FF4">
            <w:pPr>
              <w:numPr>
                <w:ilvl w:val="0"/>
                <w:numId w:val="3"/>
              </w:numPr>
              <w:spacing w:after="0" w:line="240" w:lineRule="auto"/>
              <w:ind w:left="360"/>
              <w:jc w:val="both"/>
              <w:textAlignment w:val="baseline"/>
              <w:rPr>
                <w:rFonts w:eastAsia="Times New Roman" w:cs="Times New Roman"/>
                <w:szCs w:val="28"/>
                <w:lang w:eastAsia="uk-UA"/>
              </w:rPr>
            </w:pPr>
            <w:r w:rsidRPr="003B13A8">
              <w:rPr>
                <w:rFonts w:eastAsia="Times New Roman" w:cs="Times New Roman"/>
                <w:szCs w:val="28"/>
                <w:lang w:eastAsia="uk-UA"/>
              </w:rPr>
              <w:t>Розробка пропозицій щодо розвитку інформаційних систем, реєстрів, та інтеграції цифрових технологій в сферах освіти, науки та інновацій.</w:t>
            </w:r>
          </w:p>
          <w:p w:rsidR="00C36FF4" w:rsidRPr="003B13A8" w:rsidRDefault="00C36FF4" w:rsidP="00C36FF4">
            <w:pPr>
              <w:numPr>
                <w:ilvl w:val="0"/>
                <w:numId w:val="3"/>
              </w:numPr>
              <w:spacing w:after="0" w:line="240" w:lineRule="auto"/>
              <w:ind w:left="360"/>
              <w:jc w:val="both"/>
              <w:textAlignment w:val="baseline"/>
              <w:rPr>
                <w:rFonts w:eastAsia="Times New Roman" w:cs="Times New Roman"/>
                <w:szCs w:val="28"/>
                <w:lang w:eastAsia="uk-UA"/>
              </w:rPr>
            </w:pPr>
            <w:r w:rsidRPr="003B13A8">
              <w:rPr>
                <w:rFonts w:eastAsia="Times New Roman" w:cs="Times New Roman"/>
                <w:szCs w:val="28"/>
                <w:lang w:eastAsia="uk-UA"/>
              </w:rPr>
              <w:t>Участь у визначенні вимог, моделювання та проектування інформаційних систем, проектів цифрової інфраструктури у сферах освіти і науки.</w:t>
            </w:r>
          </w:p>
          <w:p w:rsidR="00C36FF4" w:rsidRPr="003B13A8" w:rsidRDefault="00C36FF4" w:rsidP="00C36FF4">
            <w:pPr>
              <w:numPr>
                <w:ilvl w:val="0"/>
                <w:numId w:val="3"/>
              </w:numPr>
              <w:spacing w:after="0" w:line="240" w:lineRule="auto"/>
              <w:ind w:left="360"/>
              <w:jc w:val="both"/>
              <w:textAlignment w:val="baseline"/>
              <w:rPr>
                <w:rFonts w:eastAsia="Times New Roman" w:cs="Times New Roman"/>
                <w:szCs w:val="28"/>
                <w:lang w:eastAsia="uk-UA"/>
              </w:rPr>
            </w:pPr>
            <w:r w:rsidRPr="003B13A8">
              <w:rPr>
                <w:rFonts w:eastAsia="Times New Roman" w:cs="Times New Roman"/>
                <w:szCs w:val="28"/>
                <w:lang w:eastAsia="uk-UA"/>
              </w:rPr>
              <w:t>Координація проектів співпраці Міністерства з іншими органами державної влади, підприємствами, установами організаціями, зокрема міжнародними.</w:t>
            </w:r>
          </w:p>
          <w:p w:rsidR="00C36FF4" w:rsidRPr="003B13A8" w:rsidRDefault="00C36FF4" w:rsidP="00C36FF4">
            <w:pPr>
              <w:numPr>
                <w:ilvl w:val="0"/>
                <w:numId w:val="3"/>
              </w:numPr>
              <w:spacing w:after="0" w:line="240" w:lineRule="auto"/>
              <w:ind w:left="360"/>
              <w:jc w:val="both"/>
              <w:textAlignment w:val="baseline"/>
              <w:rPr>
                <w:rFonts w:eastAsia="Times New Roman" w:cs="Times New Roman"/>
                <w:szCs w:val="28"/>
                <w:lang w:eastAsia="uk-UA"/>
              </w:rPr>
            </w:pPr>
            <w:r w:rsidRPr="003B13A8">
              <w:rPr>
                <w:rFonts w:eastAsia="Times New Roman" w:cs="Times New Roman"/>
                <w:szCs w:val="28"/>
                <w:lang w:eastAsia="uk-UA"/>
              </w:rPr>
              <w:t>Виконання інших функцій відповідно до покладених на директорат та експертну групу завдань, а також доручень керівництва.</w:t>
            </w:r>
          </w:p>
        </w:tc>
      </w:tr>
      <w:tr w:rsidR="008F70DB" w:rsidRPr="00EE7B47" w:rsidTr="003D731D">
        <w:trPr>
          <w:trHeight w:val="402"/>
        </w:trPr>
        <w:tc>
          <w:tcPr>
            <w:tcW w:w="39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8F70DB" w:rsidRPr="006A5D24" w:rsidRDefault="008F70DB" w:rsidP="007D354D">
            <w:pPr>
              <w:spacing w:after="0"/>
              <w:rPr>
                <w:color w:val="000000"/>
                <w:szCs w:val="28"/>
              </w:rPr>
            </w:pPr>
            <w:r w:rsidRPr="006A5D24">
              <w:rPr>
                <w:color w:val="000000"/>
                <w:szCs w:val="28"/>
              </w:rPr>
              <w:lastRenderedPageBreak/>
              <w:t xml:space="preserve">Умови оплати праці </w:t>
            </w:r>
          </w:p>
        </w:tc>
        <w:tc>
          <w:tcPr>
            <w:tcW w:w="6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8F70DB" w:rsidRPr="00CC7BA5" w:rsidRDefault="008F70DB" w:rsidP="007D354D">
            <w:pPr>
              <w:spacing w:after="0"/>
              <w:jc w:val="both"/>
              <w:rPr>
                <w:szCs w:val="28"/>
              </w:rPr>
            </w:pPr>
            <w:r w:rsidRPr="00CC7BA5">
              <w:rPr>
                <w:szCs w:val="28"/>
              </w:rPr>
              <w:t xml:space="preserve">- посадовий оклад –  </w:t>
            </w:r>
            <w:r w:rsidR="00C36FF4">
              <w:rPr>
                <w:szCs w:val="28"/>
              </w:rPr>
              <w:t>10 600</w:t>
            </w:r>
            <w:r w:rsidRPr="00CC7BA5">
              <w:rPr>
                <w:szCs w:val="28"/>
              </w:rPr>
              <w:t xml:space="preserve"> грн;</w:t>
            </w:r>
          </w:p>
          <w:p w:rsidR="008F70DB" w:rsidRPr="00CC7BA5" w:rsidRDefault="008F70DB" w:rsidP="007D354D">
            <w:pPr>
              <w:spacing w:after="0"/>
              <w:jc w:val="both"/>
              <w:rPr>
                <w:szCs w:val="28"/>
              </w:rPr>
            </w:pPr>
            <w:r w:rsidRPr="00CC7BA5">
              <w:rPr>
                <w:szCs w:val="28"/>
              </w:rPr>
              <w:t>- надбавка за ранг державного службовця;</w:t>
            </w:r>
          </w:p>
          <w:p w:rsidR="008F70DB" w:rsidRPr="00CC7BA5" w:rsidRDefault="008F70DB" w:rsidP="007D354D">
            <w:pPr>
              <w:spacing w:after="0"/>
              <w:jc w:val="both"/>
              <w:rPr>
                <w:szCs w:val="28"/>
              </w:rPr>
            </w:pPr>
            <w:r w:rsidRPr="00CC7BA5">
              <w:rPr>
                <w:szCs w:val="28"/>
              </w:rPr>
              <w:t>- надбавка за вислугу років – 3 відсотки посадового окладу за кожний календарний рік стажу державної служби, але не більше 50 відсотків посадового окладу;</w:t>
            </w:r>
          </w:p>
          <w:p w:rsidR="008F70DB" w:rsidRPr="00CC7BA5" w:rsidRDefault="008F70DB" w:rsidP="007D354D">
            <w:pPr>
              <w:spacing w:after="0"/>
              <w:jc w:val="both"/>
              <w:rPr>
                <w:szCs w:val="28"/>
              </w:rPr>
            </w:pPr>
            <w:r w:rsidRPr="00CC7BA5">
              <w:rPr>
                <w:szCs w:val="28"/>
              </w:rPr>
              <w:t>- надбавка за виконання особливо важливої роботи – 3</w:t>
            </w:r>
            <w:r w:rsidR="00C36FF4">
              <w:rPr>
                <w:szCs w:val="28"/>
              </w:rPr>
              <w:t>05</w:t>
            </w:r>
            <w:r w:rsidRPr="00CC7BA5">
              <w:rPr>
                <w:szCs w:val="28"/>
              </w:rPr>
              <w:t>00 грн. (на період випробування встановлюється в розмірі 50 %);</w:t>
            </w:r>
          </w:p>
          <w:p w:rsidR="008F70DB" w:rsidRPr="00CC7BA5" w:rsidRDefault="008F70DB" w:rsidP="007D354D">
            <w:pPr>
              <w:spacing w:after="0"/>
              <w:jc w:val="both"/>
              <w:rPr>
                <w:szCs w:val="28"/>
              </w:rPr>
            </w:pPr>
            <w:r w:rsidRPr="00CC7BA5">
              <w:rPr>
                <w:szCs w:val="28"/>
              </w:rPr>
              <w:t>- інші виплати, премії – у разі встановлення</w:t>
            </w:r>
          </w:p>
        </w:tc>
      </w:tr>
      <w:tr w:rsidR="008F70DB" w:rsidRPr="00EE7B47" w:rsidTr="003D731D">
        <w:trPr>
          <w:trHeight w:val="538"/>
        </w:trPr>
        <w:tc>
          <w:tcPr>
            <w:tcW w:w="39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8F70DB" w:rsidRPr="006A5D24" w:rsidRDefault="008F70DB" w:rsidP="007D354D">
            <w:pPr>
              <w:spacing w:after="0"/>
              <w:rPr>
                <w:color w:val="000000"/>
                <w:szCs w:val="28"/>
              </w:rPr>
            </w:pPr>
            <w:r w:rsidRPr="006A5D24">
              <w:rPr>
                <w:color w:val="000000"/>
                <w:szCs w:val="28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8F70DB" w:rsidRPr="00CC7BA5" w:rsidRDefault="008F70DB" w:rsidP="007D354D">
            <w:pPr>
              <w:spacing w:after="0"/>
              <w:jc w:val="both"/>
              <w:rPr>
                <w:szCs w:val="28"/>
              </w:rPr>
            </w:pPr>
            <w:r w:rsidRPr="00CC7BA5">
              <w:rPr>
                <w:szCs w:val="28"/>
              </w:rPr>
              <w:t>Безстроково.</w:t>
            </w:r>
          </w:p>
          <w:p w:rsidR="008F70DB" w:rsidRPr="00CC7BA5" w:rsidRDefault="008F70DB" w:rsidP="007D354D">
            <w:pPr>
              <w:spacing w:after="0"/>
              <w:jc w:val="both"/>
              <w:rPr>
                <w:szCs w:val="28"/>
              </w:rPr>
            </w:pPr>
            <w:r w:rsidRPr="00CC7BA5">
              <w:rPr>
                <w:szCs w:val="28"/>
              </w:rPr>
              <w:t>Строк призначення особи, яка досягла 65-річного віку, становить один рік з правом повторного призначення без обов’язкового проведення конкурсу щороку</w:t>
            </w:r>
          </w:p>
        </w:tc>
      </w:tr>
      <w:tr w:rsidR="00A31191" w:rsidRPr="00EE7B47" w:rsidTr="003D731D">
        <w:tc>
          <w:tcPr>
            <w:tcW w:w="39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31191" w:rsidRPr="00EE7B47" w:rsidRDefault="009B6D9C" w:rsidP="007D354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6A5D24">
              <w:rPr>
                <w:color w:val="000000"/>
                <w:szCs w:val="28"/>
              </w:rPr>
              <w:t>Перелік інформації, необхідної для участі в конкурсі, та строк її подання</w:t>
            </w:r>
          </w:p>
        </w:tc>
        <w:tc>
          <w:tcPr>
            <w:tcW w:w="6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31191" w:rsidRPr="00EE7B47" w:rsidRDefault="009B6D9C" w:rsidP="007D354D">
            <w:pPr>
              <w:spacing w:after="0" w:line="240" w:lineRule="auto"/>
              <w:ind w:left="202"/>
              <w:rPr>
                <w:rFonts w:cs="Times New Roman"/>
                <w:szCs w:val="28"/>
              </w:rPr>
            </w:pPr>
            <w:r w:rsidRPr="009B6D9C">
              <w:rPr>
                <w:rFonts w:cs="Times New Roman"/>
                <w:szCs w:val="28"/>
              </w:rPr>
              <w:t>Особа, яка бажає взяти участь у конкурсі, подає через Єдиний портал вакансій д</w:t>
            </w:r>
            <w:r>
              <w:rPr>
                <w:rFonts w:cs="Times New Roman"/>
                <w:szCs w:val="28"/>
              </w:rPr>
              <w:t>ержавної служби таку інформацію</w:t>
            </w:r>
            <w:r w:rsidR="00A31191" w:rsidRPr="00EE7B47">
              <w:rPr>
                <w:rFonts w:cs="Times New Roman"/>
                <w:szCs w:val="28"/>
              </w:rPr>
              <w:t>:</w:t>
            </w:r>
          </w:p>
          <w:p w:rsidR="00A31191" w:rsidRPr="009B6D9C" w:rsidRDefault="009B6D9C" w:rsidP="007D354D">
            <w:pPr>
              <w:widowControl w:val="0"/>
              <w:spacing w:after="0"/>
              <w:ind w:right="140"/>
              <w:jc w:val="both"/>
              <w:rPr>
                <w:szCs w:val="28"/>
              </w:rPr>
            </w:pPr>
            <w:r>
              <w:rPr>
                <w:rFonts w:cs="Times New Roman"/>
                <w:szCs w:val="28"/>
              </w:rPr>
              <w:t xml:space="preserve">  </w:t>
            </w:r>
            <w:r w:rsidRPr="006A5D24">
              <w:rPr>
                <w:szCs w:val="28"/>
              </w:rPr>
              <w:t>1) заяву про участь у конкурсі із зазначенням основних мотивів щодо зайняття посади за формою згідно з додатком 2;</w:t>
            </w:r>
          </w:p>
          <w:p w:rsidR="00A31191" w:rsidRPr="00EE7B47" w:rsidRDefault="00A31191" w:rsidP="007D354D">
            <w:pPr>
              <w:spacing w:after="0" w:line="240" w:lineRule="auto"/>
              <w:ind w:left="202"/>
              <w:rPr>
                <w:rFonts w:cs="Times New Roman"/>
                <w:szCs w:val="28"/>
              </w:rPr>
            </w:pPr>
            <w:r w:rsidRPr="00EE7B47">
              <w:rPr>
                <w:rFonts w:cs="Times New Roman"/>
                <w:szCs w:val="28"/>
              </w:rPr>
              <w:t>2) резюме за встановленою формою згідно додатку 2 до Порядку, в якому обов’язково зазначається така інформація:</w:t>
            </w:r>
          </w:p>
          <w:p w:rsidR="00A31191" w:rsidRPr="00EE7B47" w:rsidRDefault="00A31191" w:rsidP="007D354D">
            <w:pPr>
              <w:spacing w:after="0" w:line="240" w:lineRule="auto"/>
              <w:ind w:left="202"/>
              <w:rPr>
                <w:rFonts w:cs="Times New Roman"/>
                <w:szCs w:val="28"/>
              </w:rPr>
            </w:pPr>
            <w:r w:rsidRPr="00EE7B47">
              <w:rPr>
                <w:rFonts w:cs="Times New Roman"/>
                <w:szCs w:val="28"/>
              </w:rPr>
              <w:t>-</w:t>
            </w:r>
            <w:r w:rsidRPr="00EE7B47">
              <w:rPr>
                <w:rFonts w:cs="Times New Roman"/>
                <w:szCs w:val="28"/>
              </w:rPr>
              <w:tab/>
              <w:t>прізвище, ім’я, по батькові кандидата;</w:t>
            </w:r>
          </w:p>
          <w:p w:rsidR="00A31191" w:rsidRPr="00EE7B47" w:rsidRDefault="00A31191" w:rsidP="007D354D">
            <w:pPr>
              <w:spacing w:after="0" w:line="240" w:lineRule="auto"/>
              <w:ind w:left="202"/>
              <w:rPr>
                <w:rFonts w:cs="Times New Roman"/>
                <w:szCs w:val="28"/>
              </w:rPr>
            </w:pPr>
            <w:r w:rsidRPr="00EE7B47">
              <w:rPr>
                <w:rFonts w:cs="Times New Roman"/>
                <w:szCs w:val="28"/>
              </w:rPr>
              <w:t>-</w:t>
            </w:r>
            <w:r w:rsidRPr="00EE7B47">
              <w:rPr>
                <w:rFonts w:cs="Times New Roman"/>
                <w:szCs w:val="28"/>
              </w:rPr>
              <w:tab/>
              <w:t>число, місяць і рік народження;</w:t>
            </w:r>
          </w:p>
          <w:p w:rsidR="00A31191" w:rsidRPr="00EE7B47" w:rsidRDefault="00A31191" w:rsidP="007D354D">
            <w:pPr>
              <w:spacing w:after="0" w:line="240" w:lineRule="auto"/>
              <w:ind w:left="202"/>
              <w:rPr>
                <w:rFonts w:cs="Times New Roman"/>
                <w:szCs w:val="28"/>
              </w:rPr>
            </w:pPr>
            <w:r w:rsidRPr="00EE7B47">
              <w:rPr>
                <w:rFonts w:cs="Times New Roman"/>
                <w:szCs w:val="28"/>
              </w:rPr>
              <w:t>-</w:t>
            </w:r>
            <w:r w:rsidRPr="00EE7B47">
              <w:rPr>
                <w:rFonts w:cs="Times New Roman"/>
                <w:szCs w:val="28"/>
              </w:rPr>
              <w:tab/>
              <w:t>реквізити документа, що посвідчує особу та підтверджує громадянство України;</w:t>
            </w:r>
          </w:p>
          <w:p w:rsidR="00A31191" w:rsidRPr="00EE7B47" w:rsidRDefault="00A31191" w:rsidP="007D354D">
            <w:pPr>
              <w:spacing w:after="0" w:line="240" w:lineRule="auto"/>
              <w:ind w:left="202"/>
              <w:rPr>
                <w:rFonts w:cs="Times New Roman"/>
                <w:szCs w:val="28"/>
              </w:rPr>
            </w:pPr>
            <w:r w:rsidRPr="00EE7B47">
              <w:rPr>
                <w:rFonts w:cs="Times New Roman"/>
                <w:szCs w:val="28"/>
              </w:rPr>
              <w:t>-</w:t>
            </w:r>
            <w:r w:rsidRPr="00EE7B47">
              <w:rPr>
                <w:rFonts w:cs="Times New Roman"/>
                <w:szCs w:val="28"/>
              </w:rPr>
              <w:tab/>
              <w:t>підтвердження наявності відповідного ступеня вищої освіти;</w:t>
            </w:r>
          </w:p>
          <w:p w:rsidR="00A31191" w:rsidRPr="00EE7B47" w:rsidRDefault="00A31191" w:rsidP="007D354D">
            <w:pPr>
              <w:spacing w:after="0" w:line="240" w:lineRule="auto"/>
              <w:ind w:left="202"/>
              <w:rPr>
                <w:rFonts w:cs="Times New Roman"/>
                <w:szCs w:val="28"/>
              </w:rPr>
            </w:pPr>
            <w:r w:rsidRPr="00EE7B47">
              <w:rPr>
                <w:rFonts w:cs="Times New Roman"/>
                <w:szCs w:val="28"/>
              </w:rPr>
              <w:t>-</w:t>
            </w:r>
            <w:r w:rsidRPr="00EE7B47">
              <w:rPr>
                <w:rFonts w:cs="Times New Roman"/>
                <w:szCs w:val="28"/>
              </w:rPr>
              <w:tab/>
            </w:r>
            <w:r w:rsidRPr="007765DF">
              <w:rPr>
                <w:rFonts w:cs="Times New Roman"/>
                <w:szCs w:val="28"/>
              </w:rPr>
              <w:t>підтвердження рівня вільного володіння державною мовою;</w:t>
            </w:r>
          </w:p>
          <w:p w:rsidR="00A31191" w:rsidRPr="00EE7B47" w:rsidRDefault="00A31191" w:rsidP="007D354D">
            <w:pPr>
              <w:spacing w:after="0" w:line="240" w:lineRule="auto"/>
              <w:ind w:left="202"/>
              <w:rPr>
                <w:rFonts w:cs="Times New Roman"/>
                <w:szCs w:val="28"/>
              </w:rPr>
            </w:pPr>
            <w:r w:rsidRPr="00EE7B47">
              <w:rPr>
                <w:rFonts w:cs="Times New Roman"/>
                <w:szCs w:val="28"/>
              </w:rPr>
              <w:t>-</w:t>
            </w:r>
            <w:r w:rsidRPr="00EE7B47">
              <w:rPr>
                <w:rFonts w:cs="Times New Roman"/>
                <w:szCs w:val="28"/>
              </w:rPr>
              <w:tab/>
              <w:t>відомості про стаж роботи, стаж державної служби (за наявності), досвід роботи на відповідних посадах згідно з вимогами, визначеними в оголошенні;</w:t>
            </w:r>
          </w:p>
          <w:p w:rsidR="00CE1E4D" w:rsidRDefault="00A31191" w:rsidP="007D354D">
            <w:pPr>
              <w:spacing w:after="0" w:line="240" w:lineRule="auto"/>
              <w:ind w:left="202"/>
              <w:rPr>
                <w:rFonts w:cs="Times New Roman"/>
                <w:szCs w:val="28"/>
              </w:rPr>
            </w:pPr>
            <w:r w:rsidRPr="00EE7B47">
              <w:rPr>
                <w:rFonts w:cs="Times New Roman"/>
                <w:szCs w:val="28"/>
              </w:rPr>
              <w:t>3)</w:t>
            </w:r>
            <w:r w:rsidRPr="00EE7B47">
              <w:rPr>
                <w:rFonts w:cs="Times New Roman"/>
                <w:szCs w:val="28"/>
              </w:rPr>
              <w:tab/>
              <w:t>заяву, в якій особа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Закону.</w:t>
            </w:r>
          </w:p>
          <w:p w:rsidR="009B6D9C" w:rsidRPr="00EE7B47" w:rsidRDefault="009B6D9C" w:rsidP="007D354D">
            <w:pPr>
              <w:spacing w:after="0" w:line="240" w:lineRule="auto"/>
              <w:ind w:left="202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  <w:r>
              <w:rPr>
                <w:rFonts w:cs="Times New Roman"/>
                <w:szCs w:val="28"/>
                <w:vertAlign w:val="superscript"/>
              </w:rPr>
              <w:t>1</w:t>
            </w:r>
            <w:r>
              <w:rPr>
                <w:rFonts w:cs="Times New Roman"/>
                <w:szCs w:val="28"/>
              </w:rPr>
              <w:t xml:space="preserve">) </w:t>
            </w:r>
            <w:r w:rsidRPr="009B6D9C">
              <w:rPr>
                <w:rFonts w:cs="Times New Roman"/>
                <w:szCs w:val="28"/>
              </w:rPr>
              <w:t xml:space="preserve">копію Державного сертифіката про рівень володіння державною мовою (витяг з реєстру Державних сертифікатів про рівень володіння державною мовою), що підтверджує рівень </w:t>
            </w:r>
            <w:r w:rsidRPr="009B6D9C">
              <w:rPr>
                <w:rFonts w:cs="Times New Roman"/>
                <w:szCs w:val="28"/>
              </w:rPr>
              <w:lastRenderedPageBreak/>
              <w:t>володіння державною мовою, визначений Національною комісією зі стандартів державної мови;</w:t>
            </w:r>
          </w:p>
          <w:p w:rsidR="00014538" w:rsidRPr="00EE7B47" w:rsidRDefault="00014538" w:rsidP="007D354D">
            <w:pPr>
              <w:spacing w:after="0" w:line="240" w:lineRule="auto"/>
              <w:ind w:left="202"/>
              <w:rPr>
                <w:rFonts w:cs="Times New Roman"/>
                <w:szCs w:val="28"/>
              </w:rPr>
            </w:pPr>
          </w:p>
          <w:p w:rsidR="00014538" w:rsidRDefault="009B6D9C" w:rsidP="007D354D">
            <w:pPr>
              <w:spacing w:after="0" w:line="240" w:lineRule="auto"/>
              <w:ind w:left="202"/>
              <w:rPr>
                <w:rFonts w:cs="Times New Roman"/>
                <w:szCs w:val="28"/>
              </w:rPr>
            </w:pPr>
            <w:r w:rsidRPr="009B6D9C">
              <w:rPr>
                <w:rFonts w:cs="Times New Roman"/>
                <w:szCs w:val="28"/>
              </w:rPr>
              <w:t>Особа, яка виявила бажання взяти участь у конкурсі, може подавати додаткову інформацію, яка підтверджує відповідність встановленим вимогам, зокрема стосовно попередніх результатів тестування, досвіду роботи, професійних компетентностей, репутації (характеристики, рекомендації, наукові публікації тощо).</w:t>
            </w:r>
          </w:p>
          <w:p w:rsidR="009B6D9C" w:rsidRPr="00EE7B47" w:rsidRDefault="009B6D9C" w:rsidP="007D354D">
            <w:pPr>
              <w:spacing w:after="0" w:line="240" w:lineRule="auto"/>
              <w:ind w:left="202"/>
              <w:rPr>
                <w:rFonts w:cs="Times New Roman"/>
                <w:szCs w:val="28"/>
              </w:rPr>
            </w:pPr>
          </w:p>
          <w:p w:rsidR="00A31191" w:rsidRPr="002F1775" w:rsidRDefault="00A31191" w:rsidP="007D354D">
            <w:pPr>
              <w:spacing w:after="0" w:line="240" w:lineRule="auto"/>
              <w:ind w:left="202"/>
              <w:rPr>
                <w:rFonts w:cs="Times New Roman"/>
                <w:szCs w:val="28"/>
              </w:rPr>
            </w:pPr>
            <w:r w:rsidRPr="00EE7B47">
              <w:rPr>
                <w:rFonts w:cs="Times New Roman"/>
                <w:szCs w:val="28"/>
              </w:rPr>
              <w:t xml:space="preserve">Інформація для участі у </w:t>
            </w:r>
            <w:r w:rsidR="009B6D9C">
              <w:rPr>
                <w:rFonts w:cs="Times New Roman"/>
                <w:szCs w:val="28"/>
              </w:rPr>
              <w:t>конкурсі</w:t>
            </w:r>
            <w:r w:rsidRPr="00EE7B47">
              <w:rPr>
                <w:rFonts w:cs="Times New Roman"/>
                <w:szCs w:val="28"/>
              </w:rPr>
              <w:t xml:space="preserve"> </w:t>
            </w:r>
            <w:r w:rsidR="003D731D">
              <w:rPr>
                <w:rFonts w:cs="Times New Roman"/>
                <w:szCs w:val="28"/>
              </w:rPr>
              <w:t>приймається</w:t>
            </w:r>
            <w:r w:rsidRPr="00EE7B47">
              <w:rPr>
                <w:rFonts w:cs="Times New Roman"/>
                <w:szCs w:val="28"/>
              </w:rPr>
              <w:t xml:space="preserve"> до </w:t>
            </w:r>
            <w:r w:rsidR="009B6D9C">
              <w:rPr>
                <w:rFonts w:cs="Times New Roman"/>
                <w:szCs w:val="28"/>
              </w:rPr>
              <w:t>17</w:t>
            </w:r>
            <w:r w:rsidRPr="002F1775">
              <w:rPr>
                <w:rFonts w:cs="Times New Roman"/>
                <w:szCs w:val="28"/>
              </w:rPr>
              <w:t xml:space="preserve">:00 </w:t>
            </w:r>
          </w:p>
          <w:p w:rsidR="00A31191" w:rsidRPr="00EE7B47" w:rsidRDefault="00A83285" w:rsidP="007D354D">
            <w:pPr>
              <w:spacing w:after="0" w:line="240" w:lineRule="auto"/>
              <w:ind w:left="202"/>
              <w:rPr>
                <w:rFonts w:cs="Times New Roman"/>
                <w:szCs w:val="28"/>
              </w:rPr>
            </w:pPr>
            <w:r w:rsidRPr="00A83285">
              <w:rPr>
                <w:rFonts w:cs="Times New Roman"/>
                <w:szCs w:val="28"/>
              </w:rPr>
              <w:t>29</w:t>
            </w:r>
            <w:r w:rsidR="009B6D9C" w:rsidRPr="00A83285">
              <w:rPr>
                <w:rFonts w:cs="Times New Roman"/>
                <w:szCs w:val="28"/>
              </w:rPr>
              <w:t xml:space="preserve"> серпня</w:t>
            </w:r>
            <w:r w:rsidR="00CE1E4D" w:rsidRPr="00A83285">
              <w:rPr>
                <w:rFonts w:cs="Times New Roman"/>
                <w:szCs w:val="28"/>
              </w:rPr>
              <w:t xml:space="preserve"> </w:t>
            </w:r>
            <w:r w:rsidR="00CE1E4D" w:rsidRPr="002F1775">
              <w:rPr>
                <w:rFonts w:cs="Times New Roman"/>
                <w:szCs w:val="28"/>
              </w:rPr>
              <w:t>202</w:t>
            </w:r>
            <w:r w:rsidR="00ED38D4">
              <w:rPr>
                <w:rFonts w:cs="Times New Roman"/>
                <w:szCs w:val="28"/>
              </w:rPr>
              <w:t>1</w:t>
            </w:r>
            <w:r w:rsidR="00281E9D">
              <w:rPr>
                <w:rFonts w:cs="Times New Roman"/>
                <w:szCs w:val="28"/>
              </w:rPr>
              <w:t xml:space="preserve"> </w:t>
            </w:r>
            <w:r w:rsidR="00A31191" w:rsidRPr="00EE7B47">
              <w:rPr>
                <w:rFonts w:cs="Times New Roman"/>
                <w:szCs w:val="28"/>
              </w:rPr>
              <w:t>року через Єдиний портал вакансій державної служби НАДС (career.gov.ua).</w:t>
            </w:r>
          </w:p>
          <w:p w:rsidR="00A31191" w:rsidRPr="00EE7B47" w:rsidRDefault="00A31191" w:rsidP="007D354D">
            <w:pPr>
              <w:spacing w:after="0" w:line="240" w:lineRule="auto"/>
              <w:ind w:left="202"/>
              <w:rPr>
                <w:rFonts w:eastAsia="Times New Roman" w:cs="Times New Roman"/>
                <w:szCs w:val="28"/>
              </w:rPr>
            </w:pPr>
          </w:p>
        </w:tc>
      </w:tr>
      <w:tr w:rsidR="009B6D9C" w:rsidRPr="00EE7B47" w:rsidTr="003D731D">
        <w:tc>
          <w:tcPr>
            <w:tcW w:w="39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B6D9C" w:rsidRPr="006A5D24" w:rsidRDefault="009B6D9C" w:rsidP="007D354D">
            <w:pPr>
              <w:spacing w:after="0"/>
              <w:rPr>
                <w:szCs w:val="28"/>
              </w:rPr>
            </w:pPr>
            <w:r w:rsidRPr="006A5D24">
              <w:rPr>
                <w:szCs w:val="28"/>
              </w:rPr>
              <w:lastRenderedPageBreak/>
              <w:t>Додаткові (необов’язкові) документи</w:t>
            </w:r>
          </w:p>
        </w:tc>
        <w:tc>
          <w:tcPr>
            <w:tcW w:w="6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B6D9C" w:rsidRPr="006A5D24" w:rsidRDefault="003D731D" w:rsidP="007D354D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 xml:space="preserve">  </w:t>
            </w:r>
            <w:r w:rsidR="009B6D9C" w:rsidRPr="006A5D24">
              <w:rPr>
                <w:szCs w:val="28"/>
              </w:rPr>
              <w:t>- сертифікат або інший документ, що посвідчує успішне складення іспиту (тесту) щодо володіння іноземною мовою, яка є однією з офіційних мов Ради Європи;</w:t>
            </w:r>
          </w:p>
          <w:p w:rsidR="009B6D9C" w:rsidRPr="006A5D24" w:rsidRDefault="003D731D" w:rsidP="007D354D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 xml:space="preserve">  </w:t>
            </w:r>
            <w:r w:rsidR="009B6D9C" w:rsidRPr="006A5D24">
              <w:rPr>
                <w:szCs w:val="28"/>
              </w:rPr>
              <w:t>- заява щодо забезпечення розумним пристосуванням за формою згідно з додатком 3 до Порядку проведення конкурсу на зайняття посад державної служби</w:t>
            </w:r>
          </w:p>
        </w:tc>
      </w:tr>
      <w:tr w:rsidR="003D731D" w:rsidRPr="00EE7B47" w:rsidTr="003D731D">
        <w:tc>
          <w:tcPr>
            <w:tcW w:w="39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D731D" w:rsidRPr="00014232" w:rsidRDefault="003D731D" w:rsidP="007D354D">
            <w:pPr>
              <w:pStyle w:val="a3"/>
              <w:widowControl w:val="0"/>
              <w:spacing w:before="0"/>
              <w:ind w:firstLine="0"/>
              <w:rPr>
                <w:rStyle w:val="st42"/>
                <w:rFonts w:ascii="Times New Roman" w:hAnsi="Times New Roman"/>
                <w:sz w:val="28"/>
                <w:szCs w:val="28"/>
              </w:rPr>
            </w:pPr>
            <w:r w:rsidRPr="00014232">
              <w:rPr>
                <w:rStyle w:val="st42"/>
                <w:rFonts w:ascii="Times New Roman" w:hAnsi="Times New Roman"/>
                <w:sz w:val="28"/>
                <w:szCs w:val="28"/>
              </w:rPr>
              <w:t>Місце, час і дата початку проведення тестування</w:t>
            </w:r>
          </w:p>
          <w:p w:rsidR="003D731D" w:rsidRPr="00014232" w:rsidRDefault="003D731D" w:rsidP="007D354D">
            <w:pPr>
              <w:pStyle w:val="a3"/>
              <w:widowControl w:val="0"/>
              <w:spacing w:before="0"/>
              <w:ind w:firstLine="0"/>
              <w:rPr>
                <w:rStyle w:val="st42"/>
                <w:rFonts w:ascii="Times New Roman" w:hAnsi="Times New Roman"/>
                <w:sz w:val="28"/>
                <w:szCs w:val="28"/>
              </w:rPr>
            </w:pPr>
            <w:r w:rsidRPr="00014232">
              <w:rPr>
                <w:rStyle w:val="st42"/>
                <w:rFonts w:ascii="Times New Roman" w:hAnsi="Times New Roman"/>
                <w:sz w:val="28"/>
                <w:szCs w:val="28"/>
              </w:rPr>
              <w:t>Місце або спосіб проведення співбесіди (із зазначенням електронної платформи для комунікації дистанційно)</w:t>
            </w:r>
          </w:p>
          <w:p w:rsidR="003D731D" w:rsidRPr="00014232" w:rsidRDefault="003D731D" w:rsidP="007D354D">
            <w:pPr>
              <w:pStyle w:val="a3"/>
              <w:widowControl w:val="0"/>
              <w:spacing w:before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14232">
              <w:rPr>
                <w:rStyle w:val="st42"/>
                <w:rFonts w:ascii="Times New Roman" w:hAnsi="Times New Roman"/>
                <w:sz w:val="28"/>
                <w:szCs w:val="28"/>
              </w:rPr>
              <w:t>Місце або спосіб проведення співбесіди з метою визначення суб’єктом призначення або керівником державної служби переможця (переможців) конкурсу (із зазначенням електронної платформи для комунікації дистанційно)</w:t>
            </w:r>
          </w:p>
        </w:tc>
        <w:tc>
          <w:tcPr>
            <w:tcW w:w="6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D731D" w:rsidRPr="00F01E88" w:rsidRDefault="003D731D" w:rsidP="007D354D">
            <w:pPr>
              <w:spacing w:after="0"/>
              <w:jc w:val="both"/>
              <w:rPr>
                <w:szCs w:val="28"/>
              </w:rPr>
            </w:pPr>
            <w:r w:rsidRPr="00F01E88">
              <w:rPr>
                <w:szCs w:val="28"/>
              </w:rPr>
              <w:t xml:space="preserve">Тестування відбудеться </w:t>
            </w:r>
            <w:r>
              <w:rPr>
                <w:szCs w:val="28"/>
              </w:rPr>
              <w:t>0</w:t>
            </w:r>
            <w:r w:rsidR="00765883">
              <w:rPr>
                <w:szCs w:val="28"/>
              </w:rPr>
              <w:t>2</w:t>
            </w:r>
            <w:r>
              <w:rPr>
                <w:szCs w:val="28"/>
              </w:rPr>
              <w:t>.09.</w:t>
            </w:r>
            <w:r w:rsidRPr="00F01E88">
              <w:rPr>
                <w:szCs w:val="28"/>
              </w:rPr>
              <w:t xml:space="preserve">2021 </w:t>
            </w:r>
          </w:p>
          <w:p w:rsidR="003D731D" w:rsidRDefault="003D731D" w:rsidP="007D354D">
            <w:pPr>
              <w:spacing w:after="0"/>
              <w:rPr>
                <w:szCs w:val="28"/>
              </w:rPr>
            </w:pPr>
            <w:r w:rsidRPr="00F01E88">
              <w:rPr>
                <w:szCs w:val="28"/>
              </w:rPr>
              <w:t xml:space="preserve">за </w:t>
            </w:r>
            <w:proofErr w:type="spellStart"/>
            <w:r w:rsidRPr="00F01E88">
              <w:rPr>
                <w:szCs w:val="28"/>
              </w:rPr>
              <w:t>адресою</w:t>
            </w:r>
            <w:proofErr w:type="spellEnd"/>
            <w:r w:rsidRPr="00F01E88">
              <w:rPr>
                <w:szCs w:val="28"/>
              </w:rPr>
              <w:t>: 01601, м. Київ, вул. Прорізна, 15</w:t>
            </w:r>
          </w:p>
          <w:p w:rsidR="003D731D" w:rsidRPr="00014232" w:rsidRDefault="003D731D" w:rsidP="007D354D">
            <w:pPr>
              <w:spacing w:after="0"/>
              <w:rPr>
                <w:szCs w:val="28"/>
              </w:rPr>
            </w:pPr>
          </w:p>
          <w:p w:rsidR="003D731D" w:rsidRPr="00014232" w:rsidRDefault="003D731D" w:rsidP="007D354D">
            <w:pPr>
              <w:spacing w:after="0"/>
              <w:rPr>
                <w:szCs w:val="28"/>
              </w:rPr>
            </w:pPr>
            <w:r w:rsidRPr="00014232">
              <w:rPr>
                <w:szCs w:val="28"/>
              </w:rPr>
              <w:t xml:space="preserve"> Про дату і час проведення наступних етапів конкурсу учасники будуть повідомлені додатково.</w:t>
            </w:r>
          </w:p>
          <w:p w:rsidR="003D731D" w:rsidRPr="00014232" w:rsidRDefault="003D731D" w:rsidP="007D354D">
            <w:pPr>
              <w:spacing w:after="0"/>
              <w:rPr>
                <w:szCs w:val="28"/>
              </w:rPr>
            </w:pPr>
          </w:p>
          <w:p w:rsidR="003D731D" w:rsidRPr="00014232" w:rsidRDefault="003D731D" w:rsidP="007D354D">
            <w:pPr>
              <w:spacing w:after="0"/>
              <w:rPr>
                <w:szCs w:val="28"/>
              </w:rPr>
            </w:pPr>
            <w:r w:rsidRPr="00014232">
              <w:rPr>
                <w:szCs w:val="28"/>
              </w:rPr>
              <w:t>За рішенням суб’єкта п</w:t>
            </w:r>
            <w:r>
              <w:rPr>
                <w:szCs w:val="28"/>
              </w:rPr>
              <w:t xml:space="preserve">ризначення проведення співбесід </w:t>
            </w:r>
            <w:r w:rsidRPr="00014232">
              <w:rPr>
                <w:szCs w:val="28"/>
              </w:rPr>
              <w:t xml:space="preserve">може проводитися дистанційно в режимі </w:t>
            </w:r>
            <w:proofErr w:type="spellStart"/>
            <w:r w:rsidRPr="00014232">
              <w:rPr>
                <w:szCs w:val="28"/>
              </w:rPr>
              <w:t>відеоконференції</w:t>
            </w:r>
            <w:proofErr w:type="spellEnd"/>
            <w:r w:rsidRPr="00014232">
              <w:rPr>
                <w:szCs w:val="28"/>
              </w:rPr>
              <w:t xml:space="preserve"> (електронна платформа Microsoft </w:t>
            </w:r>
            <w:proofErr w:type="spellStart"/>
            <w:r w:rsidRPr="00014232">
              <w:rPr>
                <w:szCs w:val="28"/>
              </w:rPr>
              <w:t>Teams</w:t>
            </w:r>
            <w:proofErr w:type="spellEnd"/>
            <w:r w:rsidRPr="00014232">
              <w:rPr>
                <w:szCs w:val="28"/>
              </w:rPr>
              <w:t>).</w:t>
            </w:r>
          </w:p>
          <w:p w:rsidR="003D731D" w:rsidRPr="006A5D24" w:rsidRDefault="003D731D" w:rsidP="007D354D">
            <w:pPr>
              <w:spacing w:after="0"/>
              <w:rPr>
                <w:szCs w:val="28"/>
              </w:rPr>
            </w:pPr>
          </w:p>
        </w:tc>
      </w:tr>
      <w:tr w:rsidR="003D731D" w:rsidRPr="00EE7B47" w:rsidTr="003D731D">
        <w:tc>
          <w:tcPr>
            <w:tcW w:w="39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D731D" w:rsidRPr="006A5D24" w:rsidRDefault="003D731D" w:rsidP="007D354D">
            <w:pPr>
              <w:spacing w:after="0"/>
              <w:rPr>
                <w:szCs w:val="28"/>
              </w:rPr>
            </w:pPr>
            <w:r w:rsidRPr="006A5D24">
              <w:rPr>
                <w:szCs w:val="28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D731D" w:rsidRPr="00EE7B47" w:rsidRDefault="003D731D" w:rsidP="007D354D">
            <w:pPr>
              <w:spacing w:after="0" w:line="240" w:lineRule="auto"/>
              <w:ind w:left="202" w:right="141"/>
              <w:rPr>
                <w:rFonts w:cs="Times New Roman"/>
                <w:szCs w:val="28"/>
              </w:rPr>
            </w:pPr>
            <w:r w:rsidRPr="00EE7B47">
              <w:rPr>
                <w:rFonts w:cs="Times New Roman"/>
                <w:szCs w:val="28"/>
              </w:rPr>
              <w:t>Ращенко Анастасія Юріївна</w:t>
            </w:r>
          </w:p>
          <w:p w:rsidR="003D731D" w:rsidRPr="00EE7B47" w:rsidRDefault="003D731D" w:rsidP="007D354D">
            <w:pPr>
              <w:spacing w:after="0" w:line="240" w:lineRule="auto"/>
              <w:ind w:left="202" w:right="141"/>
              <w:rPr>
                <w:rFonts w:cs="Times New Roman"/>
                <w:szCs w:val="28"/>
              </w:rPr>
            </w:pPr>
            <w:proofErr w:type="spellStart"/>
            <w:r w:rsidRPr="00EE7B47">
              <w:rPr>
                <w:rFonts w:cs="Times New Roman"/>
                <w:szCs w:val="28"/>
              </w:rPr>
              <w:t>Тел</w:t>
            </w:r>
            <w:proofErr w:type="spellEnd"/>
            <w:r w:rsidRPr="00EE7B47">
              <w:rPr>
                <w:rFonts w:cs="Times New Roman"/>
                <w:szCs w:val="28"/>
              </w:rPr>
              <w:t>. 481-47-88</w:t>
            </w:r>
          </w:p>
          <w:p w:rsidR="003D731D" w:rsidRPr="006A5D24" w:rsidRDefault="003D731D" w:rsidP="007D354D">
            <w:pPr>
              <w:spacing w:after="0"/>
              <w:rPr>
                <w:szCs w:val="28"/>
              </w:rPr>
            </w:pPr>
            <w:r>
              <w:rPr>
                <w:rFonts w:cs="Times New Roman"/>
                <w:szCs w:val="28"/>
              </w:rPr>
              <w:t xml:space="preserve">   </w:t>
            </w:r>
            <w:r w:rsidRPr="00EE7B47">
              <w:rPr>
                <w:rFonts w:cs="Times New Roman"/>
                <w:szCs w:val="28"/>
              </w:rPr>
              <w:t>e-</w:t>
            </w:r>
            <w:proofErr w:type="spellStart"/>
            <w:r w:rsidRPr="00EE7B47">
              <w:rPr>
                <w:rFonts w:cs="Times New Roman"/>
                <w:szCs w:val="28"/>
              </w:rPr>
              <w:t>mail</w:t>
            </w:r>
            <w:proofErr w:type="spellEnd"/>
            <w:r w:rsidRPr="00EE7B47">
              <w:rPr>
                <w:rFonts w:cs="Times New Roman"/>
                <w:szCs w:val="28"/>
              </w:rPr>
              <w:t>: rashchenko@mon.gov.ua</w:t>
            </w:r>
          </w:p>
        </w:tc>
      </w:tr>
      <w:tr w:rsidR="00A31191" w:rsidRPr="00EE7B47" w:rsidTr="003D731D">
        <w:tc>
          <w:tcPr>
            <w:tcW w:w="1063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31191" w:rsidRPr="00EE7B47" w:rsidRDefault="00A31191" w:rsidP="007D354D">
            <w:pPr>
              <w:spacing w:after="0" w:line="240" w:lineRule="auto"/>
              <w:ind w:right="141"/>
              <w:jc w:val="center"/>
              <w:rPr>
                <w:rFonts w:eastAsia="Times New Roman" w:cs="Times New Roman"/>
                <w:b/>
                <w:szCs w:val="28"/>
              </w:rPr>
            </w:pPr>
            <w:r w:rsidRPr="00EE7B47">
              <w:rPr>
                <w:rFonts w:eastAsia="Times New Roman" w:cs="Times New Roman"/>
                <w:b/>
                <w:szCs w:val="28"/>
              </w:rPr>
              <w:t>Кваліфікаційні вимоги</w:t>
            </w:r>
          </w:p>
        </w:tc>
      </w:tr>
      <w:tr w:rsidR="00C36FF4" w:rsidRPr="00EE7B47" w:rsidTr="003D731D">
        <w:trPr>
          <w:trHeight w:val="551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36FF4" w:rsidRPr="00EE7B47" w:rsidRDefault="00C36FF4" w:rsidP="00C36FF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EE7B47">
              <w:rPr>
                <w:rFonts w:eastAsia="Times New Roman" w:cs="Times New Roman"/>
                <w:szCs w:val="28"/>
              </w:rPr>
              <w:lastRenderedPageBreak/>
              <w:t>1.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36FF4" w:rsidRPr="002F1775" w:rsidRDefault="00C36FF4" w:rsidP="00C36FF4">
            <w:pPr>
              <w:spacing w:after="0"/>
              <w:ind w:left="142" w:right="141"/>
              <w:rPr>
                <w:rStyle w:val="rvts0"/>
              </w:rPr>
            </w:pPr>
            <w:r w:rsidRPr="002F1775">
              <w:rPr>
                <w:rStyle w:val="rvts0"/>
              </w:rPr>
              <w:t>Освіта</w:t>
            </w:r>
          </w:p>
        </w:tc>
        <w:tc>
          <w:tcPr>
            <w:tcW w:w="6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36FF4" w:rsidRPr="003B13A8" w:rsidRDefault="00C36FF4" w:rsidP="00C36FF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B13A8">
              <w:rPr>
                <w:rFonts w:eastAsia="Times New Roman" w:cs="Times New Roman"/>
                <w:szCs w:val="28"/>
                <w:lang w:eastAsia="uk-UA"/>
              </w:rPr>
              <w:t>вища освіта за освітнім ступенем не нижче молодшого бакалавра або бакалавра</w:t>
            </w:r>
          </w:p>
        </w:tc>
      </w:tr>
      <w:tr w:rsidR="00C36FF4" w:rsidRPr="00EE7B47" w:rsidTr="003D731D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36FF4" w:rsidRPr="00EE7B47" w:rsidRDefault="00C36FF4" w:rsidP="00C36FF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EE7B47">
              <w:rPr>
                <w:rFonts w:eastAsia="Times New Roman" w:cs="Times New Roman"/>
                <w:szCs w:val="28"/>
              </w:rPr>
              <w:t>2.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36FF4" w:rsidRPr="00A83285" w:rsidRDefault="00C36FF4" w:rsidP="00C36FF4">
            <w:pPr>
              <w:spacing w:after="0" w:line="240" w:lineRule="auto"/>
              <w:ind w:left="149" w:right="141"/>
              <w:rPr>
                <w:rFonts w:eastAsia="Times New Roman" w:cs="Times New Roman"/>
                <w:szCs w:val="28"/>
              </w:rPr>
            </w:pPr>
            <w:r w:rsidRPr="00A83285">
              <w:rPr>
                <w:rFonts w:eastAsia="Times New Roman" w:cs="Times New Roman"/>
                <w:szCs w:val="28"/>
              </w:rPr>
              <w:t xml:space="preserve">Досвід роботи </w:t>
            </w:r>
          </w:p>
        </w:tc>
        <w:tc>
          <w:tcPr>
            <w:tcW w:w="6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36FF4" w:rsidRPr="00A83285" w:rsidRDefault="00C36FF4" w:rsidP="00D13167">
            <w:pPr>
              <w:spacing w:after="0" w:line="240" w:lineRule="auto"/>
              <w:rPr>
                <w:rFonts w:eastAsia="Times New Roman" w:cs="Times New Roman"/>
                <w:szCs w:val="28"/>
                <w:lang w:eastAsia="uk-UA"/>
              </w:rPr>
            </w:pPr>
            <w:proofErr w:type="spellStart"/>
            <w:r w:rsidRPr="00A83285">
              <w:rPr>
                <w:rFonts w:eastAsia="Times New Roman" w:cs="Times New Roman"/>
                <w:szCs w:val="28"/>
                <w:lang w:val="ru-RU" w:eastAsia="uk-UA"/>
              </w:rPr>
              <w:t>досвід</w:t>
            </w:r>
            <w:proofErr w:type="spellEnd"/>
            <w:r w:rsidRPr="00A83285">
              <w:rPr>
                <w:rFonts w:eastAsia="Times New Roman" w:cs="Times New Roman"/>
                <w:szCs w:val="28"/>
                <w:lang w:val="ru-RU" w:eastAsia="uk-UA"/>
              </w:rPr>
              <w:t xml:space="preserve"> у </w:t>
            </w:r>
            <w:proofErr w:type="spellStart"/>
            <w:r w:rsidRPr="00A83285">
              <w:rPr>
                <w:rFonts w:eastAsia="Times New Roman" w:cs="Times New Roman"/>
                <w:szCs w:val="28"/>
                <w:lang w:val="ru-RU" w:eastAsia="uk-UA"/>
              </w:rPr>
              <w:t>впровадженні</w:t>
            </w:r>
            <w:proofErr w:type="spellEnd"/>
            <w:r w:rsidRPr="00A83285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proofErr w:type="spellStart"/>
            <w:r w:rsidRPr="00A83285">
              <w:rPr>
                <w:rFonts w:eastAsia="Times New Roman" w:cs="Times New Roman"/>
                <w:szCs w:val="28"/>
                <w:lang w:val="ru-RU" w:eastAsia="uk-UA"/>
              </w:rPr>
              <w:t>проектів</w:t>
            </w:r>
            <w:proofErr w:type="spellEnd"/>
            <w:r w:rsidRPr="00A83285">
              <w:rPr>
                <w:rFonts w:eastAsia="Times New Roman" w:cs="Times New Roman"/>
                <w:szCs w:val="28"/>
                <w:lang w:val="ru-RU" w:eastAsia="uk-UA"/>
              </w:rPr>
              <w:t xml:space="preserve"> у </w:t>
            </w:r>
            <w:proofErr w:type="spellStart"/>
            <w:r w:rsidRPr="00A83285">
              <w:rPr>
                <w:rFonts w:eastAsia="Times New Roman" w:cs="Times New Roman"/>
                <w:szCs w:val="28"/>
                <w:lang w:val="ru-RU" w:eastAsia="uk-UA"/>
              </w:rPr>
              <w:t>сфері</w:t>
            </w:r>
            <w:proofErr w:type="spellEnd"/>
            <w:r w:rsidRPr="00A83285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="00D13167" w:rsidRPr="00A83285">
              <w:rPr>
                <w:rFonts w:eastAsia="Times New Roman" w:cs="Times New Roman"/>
                <w:szCs w:val="28"/>
                <w:lang w:val="ru-RU" w:eastAsia="uk-UA"/>
              </w:rPr>
              <w:t xml:space="preserve">цифрового </w:t>
            </w:r>
            <w:proofErr w:type="spellStart"/>
            <w:r w:rsidR="00D13167" w:rsidRPr="00A83285">
              <w:rPr>
                <w:rFonts w:eastAsia="Times New Roman" w:cs="Times New Roman"/>
                <w:szCs w:val="28"/>
                <w:lang w:val="ru-RU" w:eastAsia="uk-UA"/>
              </w:rPr>
              <w:t>розвитку</w:t>
            </w:r>
            <w:proofErr w:type="spellEnd"/>
            <w:r w:rsidR="00D13167" w:rsidRPr="00A83285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A83285">
              <w:rPr>
                <w:rFonts w:eastAsia="Times New Roman" w:cs="Times New Roman"/>
                <w:szCs w:val="28"/>
                <w:lang w:val="ru-RU" w:eastAsia="uk-UA"/>
              </w:rPr>
              <w:t xml:space="preserve">в </w:t>
            </w:r>
            <w:proofErr w:type="spellStart"/>
            <w:r w:rsidRPr="00A83285">
              <w:rPr>
                <w:rFonts w:eastAsia="Times New Roman" w:cs="Times New Roman"/>
                <w:szCs w:val="28"/>
                <w:lang w:val="ru-RU" w:eastAsia="uk-UA"/>
              </w:rPr>
              <w:t>освіті</w:t>
            </w:r>
            <w:proofErr w:type="spellEnd"/>
            <w:r w:rsidRPr="00A83285">
              <w:rPr>
                <w:rFonts w:eastAsia="Times New Roman" w:cs="Times New Roman"/>
                <w:szCs w:val="28"/>
                <w:lang w:val="ru-RU" w:eastAsia="uk-UA"/>
              </w:rPr>
              <w:t xml:space="preserve">  </w:t>
            </w:r>
          </w:p>
        </w:tc>
      </w:tr>
      <w:tr w:rsidR="00C36FF4" w:rsidRPr="00EE7B47" w:rsidTr="003D731D">
        <w:trPr>
          <w:trHeight w:val="69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36FF4" w:rsidRPr="00EE7B47" w:rsidRDefault="00C36FF4" w:rsidP="00C36FF4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EE7B47">
              <w:rPr>
                <w:rFonts w:eastAsia="Times New Roman" w:cs="Times New Roman"/>
                <w:szCs w:val="28"/>
              </w:rPr>
              <w:t>3.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36FF4" w:rsidRPr="00EE7B47" w:rsidRDefault="00C36FF4" w:rsidP="00C36FF4">
            <w:pPr>
              <w:spacing w:after="0" w:line="240" w:lineRule="auto"/>
              <w:ind w:left="149" w:right="141"/>
              <w:rPr>
                <w:rFonts w:eastAsia="Times New Roman" w:cs="Times New Roman"/>
                <w:szCs w:val="28"/>
              </w:rPr>
            </w:pPr>
            <w:r w:rsidRPr="00EE7B47">
              <w:rPr>
                <w:rFonts w:eastAsia="Times New Roman" w:cs="Times New Roman"/>
                <w:szCs w:val="28"/>
              </w:rPr>
              <w:t>Володіння державною мовою</w:t>
            </w:r>
          </w:p>
        </w:tc>
        <w:tc>
          <w:tcPr>
            <w:tcW w:w="6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36FF4" w:rsidRPr="003B13A8" w:rsidRDefault="00C36FF4" w:rsidP="00C36FF4">
            <w:pPr>
              <w:spacing w:after="0" w:line="240" w:lineRule="auto"/>
              <w:ind w:right="14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3B13A8">
              <w:rPr>
                <w:rFonts w:eastAsia="Times New Roman" w:cs="Times New Roman"/>
                <w:szCs w:val="28"/>
                <w:lang w:eastAsia="uk-UA"/>
              </w:rPr>
              <w:t>вільне володіння державною мовою</w:t>
            </w:r>
          </w:p>
        </w:tc>
      </w:tr>
      <w:tr w:rsidR="003D731D" w:rsidRPr="006A5D24" w:rsidTr="003D731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0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31D" w:rsidRPr="00160735" w:rsidRDefault="003D731D" w:rsidP="007D354D">
            <w:pPr>
              <w:spacing w:after="0"/>
              <w:jc w:val="center"/>
              <w:rPr>
                <w:b/>
                <w:color w:val="000000"/>
                <w:szCs w:val="28"/>
              </w:rPr>
            </w:pPr>
            <w:r w:rsidRPr="00160735">
              <w:rPr>
                <w:b/>
                <w:color w:val="000000"/>
                <w:szCs w:val="28"/>
              </w:rPr>
              <w:t>Вимоги до компетентності</w:t>
            </w:r>
            <w:r w:rsidRPr="00160735">
              <w:rPr>
                <w:b/>
                <w:color w:val="FF0000"/>
                <w:szCs w:val="28"/>
              </w:rPr>
              <w:t xml:space="preserve"> </w:t>
            </w:r>
          </w:p>
        </w:tc>
      </w:tr>
      <w:tr w:rsidR="003D731D" w:rsidRPr="006A5D24" w:rsidTr="003D731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31D" w:rsidRPr="006A5D24" w:rsidRDefault="003D731D" w:rsidP="007D354D">
            <w:pPr>
              <w:spacing w:after="0"/>
              <w:rPr>
                <w:color w:val="000000"/>
                <w:szCs w:val="28"/>
              </w:rPr>
            </w:pPr>
            <w:r w:rsidRPr="006A5D24">
              <w:rPr>
                <w:color w:val="000000"/>
                <w:szCs w:val="28"/>
              </w:rPr>
              <w:t xml:space="preserve">         Вимога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31D" w:rsidRPr="006A5D24" w:rsidRDefault="003D731D" w:rsidP="007D354D">
            <w:pPr>
              <w:spacing w:after="0"/>
              <w:jc w:val="center"/>
              <w:rPr>
                <w:color w:val="000000"/>
                <w:szCs w:val="28"/>
              </w:rPr>
            </w:pPr>
            <w:r w:rsidRPr="006A5D24">
              <w:rPr>
                <w:color w:val="000000"/>
                <w:szCs w:val="28"/>
              </w:rPr>
              <w:t>Компоненти вимоги</w:t>
            </w:r>
          </w:p>
        </w:tc>
      </w:tr>
      <w:tr w:rsidR="00B4171B" w:rsidRPr="00CC7BA5" w:rsidTr="003D731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171B" w:rsidRPr="00CC7BA5" w:rsidRDefault="00B4171B" w:rsidP="00B4171B">
            <w:pPr>
              <w:pStyle w:val="a3"/>
              <w:widowControl w:val="0"/>
              <w:spacing w:before="0"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171B" w:rsidRPr="00145EF3" w:rsidRDefault="00B4171B" w:rsidP="00B4171B">
            <w:pPr>
              <w:pStyle w:val="a3"/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45EF3">
              <w:rPr>
                <w:rFonts w:ascii="Times New Roman" w:hAnsi="Times New Roman"/>
                <w:sz w:val="28"/>
                <w:szCs w:val="28"/>
              </w:rPr>
              <w:t>Ефективність аналізу та висновків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71B" w:rsidRPr="00145EF3" w:rsidRDefault="00B4171B" w:rsidP="00B4171B">
            <w:pPr>
              <w:pStyle w:val="a3"/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45EF3">
              <w:rPr>
                <w:rFonts w:ascii="Times New Roman" w:hAnsi="Times New Roman"/>
                <w:sz w:val="28"/>
                <w:szCs w:val="28"/>
              </w:rPr>
              <w:t>- здатність узагальнювати інформацію, у тому числі з урахуванням гендерної статистики;</w:t>
            </w:r>
            <w:r w:rsidRPr="00145EF3">
              <w:rPr>
                <w:rFonts w:ascii="Times New Roman" w:hAnsi="Times New Roman"/>
                <w:sz w:val="28"/>
                <w:szCs w:val="28"/>
              </w:rPr>
              <w:br/>
              <w:t>- здатність встановлювати логічні взаємозв’язки;</w:t>
            </w:r>
            <w:r w:rsidRPr="00145EF3">
              <w:rPr>
                <w:rFonts w:ascii="Times New Roman" w:hAnsi="Times New Roman"/>
                <w:sz w:val="28"/>
                <w:szCs w:val="28"/>
              </w:rPr>
              <w:br/>
              <w:t>- здатність робити коректні висновки</w:t>
            </w:r>
          </w:p>
        </w:tc>
      </w:tr>
      <w:tr w:rsidR="00B4171B" w:rsidRPr="00CC7BA5" w:rsidTr="003D731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171B" w:rsidRPr="00CC7BA5" w:rsidRDefault="00B4171B" w:rsidP="00B4171B">
            <w:pPr>
              <w:pStyle w:val="a3"/>
              <w:widowControl w:val="0"/>
              <w:spacing w:before="0"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171B" w:rsidRPr="00145EF3" w:rsidRDefault="00B4171B" w:rsidP="00B4171B">
            <w:pPr>
              <w:pStyle w:val="a3"/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45EF3">
              <w:rPr>
                <w:rFonts w:ascii="Times New Roman" w:hAnsi="Times New Roman"/>
                <w:sz w:val="28"/>
                <w:szCs w:val="28"/>
              </w:rPr>
              <w:t>Комунікація та взаємодія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71B" w:rsidRPr="00145EF3" w:rsidRDefault="00B4171B" w:rsidP="00B4171B">
            <w:pPr>
              <w:pStyle w:val="a3"/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45EF3">
              <w:rPr>
                <w:rFonts w:ascii="Times New Roman" w:hAnsi="Times New Roman"/>
                <w:sz w:val="28"/>
                <w:szCs w:val="28"/>
              </w:rPr>
              <w:t>- вміння слухати та сприймати думки;</w:t>
            </w:r>
            <w:r w:rsidRPr="00145EF3">
              <w:rPr>
                <w:rFonts w:ascii="Times New Roman" w:hAnsi="Times New Roman"/>
                <w:sz w:val="28"/>
                <w:szCs w:val="28"/>
              </w:rPr>
              <w:br/>
              <w:t>- вміння дослухатися до думки, чітко висловлюватися (усно та письмово);</w:t>
            </w:r>
            <w:r w:rsidRPr="00145EF3">
              <w:rPr>
                <w:rFonts w:ascii="Times New Roman" w:hAnsi="Times New Roman"/>
                <w:sz w:val="28"/>
                <w:szCs w:val="28"/>
              </w:rPr>
              <w:br/>
              <w:t>- готовність ділитися досвідом та ідеями, відкритість у обміні інформацією;</w:t>
            </w:r>
            <w:r w:rsidRPr="00145EF3">
              <w:rPr>
                <w:rFonts w:ascii="Times New Roman" w:hAnsi="Times New Roman"/>
                <w:sz w:val="28"/>
                <w:szCs w:val="28"/>
              </w:rPr>
              <w:br/>
              <w:t>- орієнтація на командний результат</w:t>
            </w:r>
          </w:p>
        </w:tc>
      </w:tr>
      <w:tr w:rsidR="00B4171B" w:rsidRPr="00CC7BA5" w:rsidTr="003D731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171B" w:rsidRPr="00CC7BA5" w:rsidRDefault="00B4171B" w:rsidP="00B4171B">
            <w:pPr>
              <w:pStyle w:val="a3"/>
              <w:widowControl w:val="0"/>
              <w:spacing w:before="0"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171B" w:rsidRPr="00145EF3" w:rsidRDefault="00B4171B" w:rsidP="00B4171B">
            <w:pPr>
              <w:pStyle w:val="a3"/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45EF3">
              <w:rPr>
                <w:rFonts w:ascii="Times New Roman" w:hAnsi="Times New Roman"/>
                <w:sz w:val="28"/>
                <w:szCs w:val="28"/>
              </w:rPr>
              <w:t>Досягнення результатів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71B" w:rsidRPr="00145EF3" w:rsidRDefault="00B4171B" w:rsidP="00B4171B">
            <w:pPr>
              <w:pStyle w:val="a3"/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45EF3">
              <w:rPr>
                <w:rFonts w:ascii="Times New Roman" w:hAnsi="Times New Roman"/>
                <w:sz w:val="28"/>
                <w:szCs w:val="28"/>
              </w:rPr>
              <w:t>- чітке бачення результату;</w:t>
            </w:r>
            <w:r w:rsidRPr="00145EF3">
              <w:rPr>
                <w:rFonts w:ascii="Times New Roman" w:hAnsi="Times New Roman"/>
                <w:sz w:val="28"/>
                <w:szCs w:val="28"/>
              </w:rPr>
              <w:br/>
              <w:t xml:space="preserve">- сфокусовані зусилля для досягнення результату; </w:t>
            </w:r>
            <w:r w:rsidRPr="00145EF3">
              <w:rPr>
                <w:rFonts w:ascii="Times New Roman" w:hAnsi="Times New Roman"/>
                <w:sz w:val="28"/>
                <w:szCs w:val="28"/>
              </w:rPr>
              <w:br/>
              <w:t>- запобігання та ефективне подолання перешкод;</w:t>
            </w:r>
            <w:r w:rsidRPr="00145EF3">
              <w:rPr>
                <w:rFonts w:ascii="Times New Roman" w:hAnsi="Times New Roman"/>
                <w:sz w:val="28"/>
                <w:szCs w:val="28"/>
              </w:rPr>
              <w:br/>
              <w:t>- навички планування своєї роботи;</w:t>
            </w:r>
            <w:r w:rsidRPr="00145EF3">
              <w:rPr>
                <w:rFonts w:ascii="Times New Roman" w:hAnsi="Times New Roman"/>
                <w:sz w:val="28"/>
                <w:szCs w:val="28"/>
              </w:rPr>
              <w:br/>
              <w:t>- дисципліна та відповідальність за виконання своїх задач</w:t>
            </w:r>
          </w:p>
        </w:tc>
      </w:tr>
      <w:tr w:rsidR="00B4171B" w:rsidRPr="00CC7BA5" w:rsidTr="003D731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171B" w:rsidRPr="00CC7BA5" w:rsidRDefault="00B4171B" w:rsidP="00B4171B">
            <w:pPr>
              <w:pStyle w:val="a3"/>
              <w:widowControl w:val="0"/>
              <w:spacing w:before="0"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171B" w:rsidRPr="00145EF3" w:rsidRDefault="00B4171B" w:rsidP="00B4171B">
            <w:pPr>
              <w:pStyle w:val="a3"/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45EF3">
              <w:rPr>
                <w:rFonts w:ascii="Times New Roman" w:hAnsi="Times New Roman"/>
                <w:sz w:val="28"/>
                <w:szCs w:val="28"/>
              </w:rPr>
              <w:t>Стресостійкість</w:t>
            </w:r>
            <w:proofErr w:type="spellEnd"/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71B" w:rsidRPr="00145EF3" w:rsidRDefault="00B4171B" w:rsidP="00B4171B">
            <w:pPr>
              <w:pStyle w:val="a3"/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45EF3">
              <w:rPr>
                <w:rFonts w:ascii="Times New Roman" w:hAnsi="Times New Roman"/>
                <w:sz w:val="28"/>
                <w:szCs w:val="28"/>
              </w:rPr>
              <w:t>- розуміння своїх емоцій;</w:t>
            </w:r>
            <w:r w:rsidRPr="00145EF3">
              <w:rPr>
                <w:rFonts w:ascii="Times New Roman" w:hAnsi="Times New Roman"/>
                <w:sz w:val="28"/>
                <w:szCs w:val="28"/>
              </w:rPr>
              <w:br/>
              <w:t>- управління своїми емоціями;</w:t>
            </w:r>
            <w:r w:rsidRPr="00145EF3">
              <w:rPr>
                <w:rFonts w:ascii="Times New Roman" w:hAnsi="Times New Roman"/>
                <w:sz w:val="28"/>
                <w:szCs w:val="28"/>
              </w:rPr>
              <w:br/>
              <w:t>- оптимізм</w:t>
            </w:r>
          </w:p>
        </w:tc>
      </w:tr>
      <w:tr w:rsidR="003D731D" w:rsidRPr="00FC0D30" w:rsidTr="003D731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731D" w:rsidRPr="006A5D24" w:rsidRDefault="00B4171B" w:rsidP="007D354D">
            <w:pPr>
              <w:spacing w:after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  <w:r w:rsidR="003D731D">
              <w:rPr>
                <w:color w:val="000000"/>
                <w:szCs w:val="28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731D" w:rsidRPr="006A5D24" w:rsidRDefault="003D731D" w:rsidP="007D354D">
            <w:pPr>
              <w:spacing w:after="0"/>
              <w:rPr>
                <w:color w:val="000000"/>
                <w:szCs w:val="28"/>
              </w:rPr>
            </w:pPr>
            <w:r w:rsidRPr="006A5D24">
              <w:rPr>
                <w:color w:val="000000"/>
                <w:szCs w:val="28"/>
              </w:rPr>
              <w:t>Абстрактне мислення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1D" w:rsidRPr="00FC0D30" w:rsidRDefault="003D731D" w:rsidP="007D354D">
            <w:pPr>
              <w:pStyle w:val="a3"/>
              <w:widowControl w:val="0"/>
              <w:spacing w:before="0"/>
              <w:ind w:firstLine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A5D24">
              <w:rPr>
                <w:rFonts w:ascii="Times New Roman" w:hAnsi="Times New Roman"/>
                <w:sz w:val="28"/>
                <w:szCs w:val="28"/>
              </w:rPr>
              <w:t xml:space="preserve"> здатність до логічного мислення;</w:t>
            </w:r>
            <w:r w:rsidRPr="006A5D24">
              <w:rPr>
                <w:rFonts w:ascii="Times New Roman" w:hAnsi="Times New Roman"/>
                <w:sz w:val="28"/>
                <w:szCs w:val="28"/>
              </w:rPr>
              <w:br/>
              <w:t>- вміння встановлювати причинно-наслідкові зв’язки</w:t>
            </w:r>
          </w:p>
        </w:tc>
      </w:tr>
      <w:tr w:rsidR="003D731D" w:rsidRPr="002A66CC" w:rsidTr="00A832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731D" w:rsidRPr="002A66CC" w:rsidRDefault="00B4171B" w:rsidP="007D354D">
            <w:pPr>
              <w:spacing w:after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</w:t>
            </w:r>
            <w:r w:rsidR="003D731D">
              <w:rPr>
                <w:color w:val="000000"/>
                <w:szCs w:val="28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31D" w:rsidRPr="00A83285" w:rsidRDefault="003D731D" w:rsidP="007D354D">
            <w:pPr>
              <w:spacing w:after="0"/>
              <w:rPr>
                <w:color w:val="000000"/>
                <w:szCs w:val="28"/>
              </w:rPr>
            </w:pPr>
            <w:r w:rsidRPr="00A83285">
              <w:rPr>
                <w:color w:val="000000"/>
                <w:szCs w:val="28"/>
              </w:rPr>
              <w:t>Вербальне мислення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31D" w:rsidRPr="00A83285" w:rsidRDefault="003D731D" w:rsidP="007D354D">
            <w:pPr>
              <w:spacing w:after="0"/>
              <w:rPr>
                <w:color w:val="000000"/>
                <w:szCs w:val="28"/>
              </w:rPr>
            </w:pPr>
            <w:r w:rsidRPr="00A83285">
              <w:rPr>
                <w:color w:val="000000"/>
                <w:szCs w:val="28"/>
              </w:rPr>
              <w:t>- здатність розуміти та працювати з текстовою інформацією</w:t>
            </w:r>
          </w:p>
        </w:tc>
      </w:tr>
      <w:tr w:rsidR="003D731D" w:rsidRPr="006A5D24" w:rsidTr="003D731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0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1D" w:rsidRPr="006A5D24" w:rsidRDefault="003D731D" w:rsidP="007D354D">
            <w:pPr>
              <w:spacing w:after="0"/>
              <w:jc w:val="center"/>
              <w:rPr>
                <w:color w:val="000000"/>
                <w:szCs w:val="28"/>
              </w:rPr>
            </w:pPr>
            <w:r w:rsidRPr="006A5D24">
              <w:rPr>
                <w:szCs w:val="28"/>
              </w:rPr>
              <w:tab/>
            </w:r>
            <w:r w:rsidRPr="006A5D24">
              <w:rPr>
                <w:color w:val="000000"/>
                <w:szCs w:val="28"/>
              </w:rPr>
              <w:t>Професійні знання</w:t>
            </w:r>
          </w:p>
        </w:tc>
      </w:tr>
      <w:tr w:rsidR="003D731D" w:rsidRPr="006A5D24" w:rsidTr="003D731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1D" w:rsidRPr="006A5D24" w:rsidRDefault="003D731D" w:rsidP="007D354D">
            <w:pPr>
              <w:spacing w:after="0"/>
              <w:jc w:val="center"/>
              <w:rPr>
                <w:color w:val="000000"/>
                <w:szCs w:val="28"/>
              </w:rPr>
            </w:pPr>
            <w:r w:rsidRPr="006A5D24">
              <w:rPr>
                <w:color w:val="000000"/>
                <w:szCs w:val="28"/>
              </w:rPr>
              <w:t>Вимога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1D" w:rsidRPr="006A5D24" w:rsidRDefault="003D731D" w:rsidP="007D354D">
            <w:pPr>
              <w:spacing w:after="0"/>
              <w:jc w:val="center"/>
              <w:rPr>
                <w:color w:val="000000"/>
                <w:szCs w:val="28"/>
              </w:rPr>
            </w:pPr>
            <w:r w:rsidRPr="006A5D24">
              <w:rPr>
                <w:color w:val="000000"/>
                <w:szCs w:val="28"/>
              </w:rPr>
              <w:t>Компоненти вимоги</w:t>
            </w:r>
          </w:p>
        </w:tc>
      </w:tr>
      <w:tr w:rsidR="003D731D" w:rsidRPr="006A5D24" w:rsidTr="003D731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731D" w:rsidRPr="006A5D24" w:rsidRDefault="003D731D" w:rsidP="007D354D">
            <w:pPr>
              <w:spacing w:after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731D" w:rsidRPr="006A5D24" w:rsidRDefault="003D731D" w:rsidP="007D354D">
            <w:pPr>
              <w:spacing w:after="0"/>
              <w:rPr>
                <w:color w:val="000000"/>
                <w:szCs w:val="28"/>
              </w:rPr>
            </w:pPr>
            <w:r w:rsidRPr="006A5D24">
              <w:rPr>
                <w:color w:val="000000"/>
                <w:szCs w:val="28"/>
              </w:rPr>
              <w:t>Знання законодавства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1D" w:rsidRDefault="003D731D" w:rsidP="007D3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szCs w:val="28"/>
              </w:rPr>
            </w:pPr>
            <w:r w:rsidRPr="006A5D24">
              <w:rPr>
                <w:szCs w:val="28"/>
              </w:rPr>
              <w:t>знання:</w:t>
            </w:r>
          </w:p>
          <w:p w:rsidR="003D731D" w:rsidRPr="006A5D24" w:rsidRDefault="003D731D" w:rsidP="007D3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szCs w:val="28"/>
              </w:rPr>
            </w:pPr>
            <w:r w:rsidRPr="006A5D24">
              <w:rPr>
                <w:szCs w:val="28"/>
              </w:rPr>
              <w:t>- Конституції України;</w:t>
            </w:r>
          </w:p>
          <w:p w:rsidR="003D731D" w:rsidRPr="006A5D24" w:rsidRDefault="003D731D" w:rsidP="007D3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szCs w:val="28"/>
              </w:rPr>
            </w:pPr>
            <w:r w:rsidRPr="006A5D24">
              <w:rPr>
                <w:szCs w:val="28"/>
              </w:rPr>
              <w:t xml:space="preserve">- Закону України </w:t>
            </w:r>
            <w:r>
              <w:rPr>
                <w:szCs w:val="28"/>
              </w:rPr>
              <w:t>«</w:t>
            </w:r>
            <w:r w:rsidRPr="006A5D24">
              <w:rPr>
                <w:szCs w:val="28"/>
              </w:rPr>
              <w:t>Про державну службу</w:t>
            </w:r>
            <w:r>
              <w:rPr>
                <w:szCs w:val="28"/>
              </w:rPr>
              <w:t>»</w:t>
            </w:r>
            <w:r w:rsidRPr="006A5D24">
              <w:rPr>
                <w:szCs w:val="28"/>
              </w:rPr>
              <w:t>;</w:t>
            </w:r>
          </w:p>
          <w:p w:rsidR="003D731D" w:rsidRPr="006A5D24" w:rsidRDefault="003D731D" w:rsidP="007D3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color w:val="548DD4"/>
                <w:szCs w:val="28"/>
              </w:rPr>
            </w:pPr>
            <w:r w:rsidRPr="006A5D24">
              <w:rPr>
                <w:szCs w:val="28"/>
              </w:rPr>
              <w:t xml:space="preserve">- Закону України </w:t>
            </w:r>
            <w:r>
              <w:rPr>
                <w:szCs w:val="28"/>
              </w:rPr>
              <w:t>«</w:t>
            </w:r>
            <w:r w:rsidRPr="006A5D24">
              <w:rPr>
                <w:szCs w:val="28"/>
              </w:rPr>
              <w:t>Про запобігання корупції</w:t>
            </w:r>
            <w:r>
              <w:rPr>
                <w:szCs w:val="28"/>
              </w:rPr>
              <w:t xml:space="preserve">» </w:t>
            </w:r>
            <w:r>
              <w:rPr>
                <w:szCs w:val="28"/>
              </w:rPr>
              <w:br/>
            </w:r>
            <w:r w:rsidRPr="006A5D24">
              <w:rPr>
                <w:rStyle w:val="st42"/>
                <w:szCs w:val="28"/>
              </w:rPr>
              <w:t>та іншого законодавства</w:t>
            </w:r>
          </w:p>
        </w:tc>
      </w:tr>
      <w:tr w:rsidR="003D731D" w:rsidRPr="00CC7BA5" w:rsidTr="007D35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371"/>
        </w:trPr>
        <w:tc>
          <w:tcPr>
            <w:tcW w:w="709" w:type="dxa"/>
            <w:tcBorders>
              <w:right w:val="single" w:sz="4" w:space="0" w:color="auto"/>
            </w:tcBorders>
          </w:tcPr>
          <w:p w:rsidR="003D731D" w:rsidRPr="00CC7BA5" w:rsidRDefault="003D731D" w:rsidP="007D354D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2.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3D731D" w:rsidRPr="00A83285" w:rsidRDefault="003D731D" w:rsidP="00122128">
            <w:pPr>
              <w:spacing w:after="0"/>
              <w:jc w:val="both"/>
              <w:rPr>
                <w:szCs w:val="28"/>
              </w:rPr>
            </w:pPr>
            <w:r w:rsidRPr="00A83285">
              <w:rPr>
                <w:szCs w:val="28"/>
              </w:rPr>
              <w:t>Знання засад форму</w:t>
            </w:r>
            <w:r w:rsidR="00122128" w:rsidRPr="00A83285">
              <w:rPr>
                <w:szCs w:val="28"/>
              </w:rPr>
              <w:t>вання політики у сфері цифрового розвитку</w:t>
            </w:r>
          </w:p>
        </w:tc>
        <w:tc>
          <w:tcPr>
            <w:tcW w:w="6664" w:type="dxa"/>
          </w:tcPr>
          <w:p w:rsidR="003D731D" w:rsidRPr="00A83285" w:rsidRDefault="003D731D" w:rsidP="007D354D">
            <w:pPr>
              <w:spacing w:after="0"/>
              <w:ind w:firstLine="20"/>
              <w:jc w:val="both"/>
              <w:rPr>
                <w:szCs w:val="28"/>
              </w:rPr>
            </w:pPr>
            <w:r w:rsidRPr="00A83285">
              <w:rPr>
                <w:szCs w:val="28"/>
              </w:rPr>
              <w:t>- мета та завд</w:t>
            </w:r>
            <w:r w:rsidR="00122128" w:rsidRPr="00A83285">
              <w:rPr>
                <w:szCs w:val="28"/>
              </w:rPr>
              <w:t>ання державної політики цифрового розвитку</w:t>
            </w:r>
            <w:r w:rsidRPr="00A83285">
              <w:rPr>
                <w:szCs w:val="28"/>
              </w:rPr>
              <w:t>;</w:t>
            </w:r>
          </w:p>
          <w:p w:rsidR="003D731D" w:rsidRPr="00A83285" w:rsidRDefault="003D731D" w:rsidP="007D354D">
            <w:pPr>
              <w:spacing w:after="0"/>
              <w:ind w:firstLine="20"/>
              <w:jc w:val="both"/>
              <w:rPr>
                <w:szCs w:val="28"/>
              </w:rPr>
            </w:pPr>
            <w:r w:rsidRPr="00A83285">
              <w:rPr>
                <w:szCs w:val="28"/>
              </w:rPr>
              <w:t>- механізм формування та реалізації дер</w:t>
            </w:r>
            <w:r w:rsidR="00122128" w:rsidRPr="00A83285">
              <w:rPr>
                <w:szCs w:val="28"/>
              </w:rPr>
              <w:t>жавної політики у сфері цифрового розвитку</w:t>
            </w:r>
            <w:r w:rsidRPr="00A83285">
              <w:rPr>
                <w:szCs w:val="28"/>
              </w:rPr>
              <w:t>;</w:t>
            </w:r>
          </w:p>
          <w:p w:rsidR="003D731D" w:rsidRPr="00A83285" w:rsidRDefault="003D731D" w:rsidP="007D354D">
            <w:pPr>
              <w:spacing w:after="0"/>
              <w:ind w:firstLine="20"/>
              <w:jc w:val="both"/>
              <w:rPr>
                <w:szCs w:val="28"/>
              </w:rPr>
            </w:pPr>
            <w:r w:rsidRPr="00A83285">
              <w:rPr>
                <w:szCs w:val="28"/>
              </w:rPr>
              <w:t>- підготовка політичних пропозицій;</w:t>
            </w:r>
          </w:p>
          <w:p w:rsidR="003D731D" w:rsidRPr="00A83285" w:rsidRDefault="003D731D" w:rsidP="007D354D">
            <w:pPr>
              <w:spacing w:after="0"/>
              <w:ind w:left="60" w:right="60"/>
              <w:jc w:val="both"/>
              <w:rPr>
                <w:szCs w:val="28"/>
              </w:rPr>
            </w:pPr>
            <w:r w:rsidRPr="00A83285">
              <w:rPr>
                <w:szCs w:val="28"/>
              </w:rPr>
              <w:t>- аналіз та представлення наслідків прийняття політичного рішення</w:t>
            </w:r>
          </w:p>
        </w:tc>
      </w:tr>
      <w:tr w:rsidR="003D731D" w:rsidRPr="006867DC" w:rsidTr="003D731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709" w:type="dxa"/>
            <w:tcBorders>
              <w:right w:val="single" w:sz="4" w:space="0" w:color="auto"/>
            </w:tcBorders>
          </w:tcPr>
          <w:p w:rsidR="003D731D" w:rsidRPr="006867DC" w:rsidRDefault="003D731D" w:rsidP="007D354D">
            <w:pPr>
              <w:pStyle w:val="a3"/>
              <w:spacing w:before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3D731D" w:rsidRPr="00A83285" w:rsidRDefault="003D731D" w:rsidP="007D354D">
            <w:pPr>
              <w:pStyle w:val="a3"/>
              <w:spacing w:before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83285">
              <w:rPr>
                <w:rStyle w:val="rvts0"/>
                <w:rFonts w:ascii="Times New Roman" w:hAnsi="Times New Roman"/>
                <w:sz w:val="28"/>
                <w:szCs w:val="28"/>
              </w:rPr>
              <w:t xml:space="preserve">Знання процедур розроблення проектів </w:t>
            </w:r>
            <w:r w:rsidR="00122128" w:rsidRPr="00A83285">
              <w:rPr>
                <w:rStyle w:val="rvts0"/>
                <w:rFonts w:ascii="Times New Roman" w:hAnsi="Times New Roman"/>
                <w:sz w:val="28"/>
                <w:szCs w:val="28"/>
              </w:rPr>
              <w:t xml:space="preserve">нормативно-правових </w:t>
            </w:r>
            <w:r w:rsidR="00D13167" w:rsidRPr="00A83285">
              <w:rPr>
                <w:rFonts w:ascii="Times New Roman" w:hAnsi="Times New Roman"/>
                <w:sz w:val="28"/>
                <w:szCs w:val="28"/>
              </w:rPr>
              <w:t xml:space="preserve">актів </w:t>
            </w:r>
          </w:p>
        </w:tc>
        <w:tc>
          <w:tcPr>
            <w:tcW w:w="6664" w:type="dxa"/>
          </w:tcPr>
          <w:p w:rsidR="003D731D" w:rsidRPr="00A83285" w:rsidRDefault="003D731D" w:rsidP="007D354D">
            <w:pPr>
              <w:shd w:val="clear" w:color="auto" w:fill="FFFFFF"/>
              <w:spacing w:after="0"/>
              <w:jc w:val="both"/>
              <w:rPr>
                <w:szCs w:val="28"/>
              </w:rPr>
            </w:pPr>
            <w:r w:rsidRPr="00A83285">
              <w:rPr>
                <w:szCs w:val="28"/>
              </w:rPr>
              <w:t xml:space="preserve">- процедури розроблення і погодження проектів документів державної політики та нормативно-правових актів; </w:t>
            </w:r>
          </w:p>
          <w:p w:rsidR="003D731D" w:rsidRPr="00A83285" w:rsidRDefault="003D731D" w:rsidP="007D354D">
            <w:pPr>
              <w:shd w:val="clear" w:color="auto" w:fill="FFFFFF"/>
              <w:spacing w:after="0"/>
              <w:ind w:left="57"/>
              <w:jc w:val="both"/>
              <w:rPr>
                <w:szCs w:val="28"/>
              </w:rPr>
            </w:pPr>
            <w:r w:rsidRPr="00A83285">
              <w:rPr>
                <w:szCs w:val="28"/>
              </w:rPr>
              <w:t>- обґрунтування розрахунків та бюджетування</w:t>
            </w:r>
          </w:p>
        </w:tc>
      </w:tr>
    </w:tbl>
    <w:p w:rsidR="00B25185" w:rsidRPr="00600BF2" w:rsidRDefault="00B25185" w:rsidP="007D354D">
      <w:pPr>
        <w:spacing w:after="0" w:line="240" w:lineRule="auto"/>
        <w:jc w:val="both"/>
        <w:rPr>
          <w:rFonts w:cs="Times New Roman"/>
          <w:szCs w:val="28"/>
        </w:rPr>
      </w:pPr>
    </w:p>
    <w:sectPr w:rsidR="00B25185" w:rsidRPr="00600BF2" w:rsidSect="00A31191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ED07E04"/>
    <w:multiLevelType w:val="multilevel"/>
    <w:tmpl w:val="7F682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EA7136"/>
    <w:multiLevelType w:val="hybridMultilevel"/>
    <w:tmpl w:val="E0CC9A34"/>
    <w:lvl w:ilvl="0" w:tplc="0422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E8D"/>
    <w:rsid w:val="00014538"/>
    <w:rsid w:val="00042F12"/>
    <w:rsid w:val="0004328A"/>
    <w:rsid w:val="00063C9B"/>
    <w:rsid w:val="000675A7"/>
    <w:rsid w:val="00097300"/>
    <w:rsid w:val="000D216B"/>
    <w:rsid w:val="000F13B6"/>
    <w:rsid w:val="0010097A"/>
    <w:rsid w:val="00122128"/>
    <w:rsid w:val="00122B97"/>
    <w:rsid w:val="00124041"/>
    <w:rsid w:val="00136FFC"/>
    <w:rsid w:val="001440D6"/>
    <w:rsid w:val="00145EF3"/>
    <w:rsid w:val="00160735"/>
    <w:rsid w:val="001616D2"/>
    <w:rsid w:val="00170C82"/>
    <w:rsid w:val="00182DF7"/>
    <w:rsid w:val="00190CDB"/>
    <w:rsid w:val="00190E17"/>
    <w:rsid w:val="00193665"/>
    <w:rsid w:val="001A04F0"/>
    <w:rsid w:val="001D3AE5"/>
    <w:rsid w:val="001D72C6"/>
    <w:rsid w:val="00200EC0"/>
    <w:rsid w:val="002052E9"/>
    <w:rsid w:val="00205736"/>
    <w:rsid w:val="00243168"/>
    <w:rsid w:val="002734F3"/>
    <w:rsid w:val="00281E9D"/>
    <w:rsid w:val="002F1775"/>
    <w:rsid w:val="003279D5"/>
    <w:rsid w:val="0033116B"/>
    <w:rsid w:val="00352163"/>
    <w:rsid w:val="0039555A"/>
    <w:rsid w:val="003B0FBC"/>
    <w:rsid w:val="003C0A9A"/>
    <w:rsid w:val="003D731D"/>
    <w:rsid w:val="003E3B0F"/>
    <w:rsid w:val="004204EB"/>
    <w:rsid w:val="00423C27"/>
    <w:rsid w:val="00463FCB"/>
    <w:rsid w:val="004B1132"/>
    <w:rsid w:val="004B22F4"/>
    <w:rsid w:val="004D3657"/>
    <w:rsid w:val="00520749"/>
    <w:rsid w:val="00553D63"/>
    <w:rsid w:val="00556CBD"/>
    <w:rsid w:val="00575A90"/>
    <w:rsid w:val="00581613"/>
    <w:rsid w:val="00591B44"/>
    <w:rsid w:val="005B0D8E"/>
    <w:rsid w:val="005C0144"/>
    <w:rsid w:val="005D672D"/>
    <w:rsid w:val="00600BF2"/>
    <w:rsid w:val="00603065"/>
    <w:rsid w:val="00691A49"/>
    <w:rsid w:val="006A6866"/>
    <w:rsid w:val="006E075E"/>
    <w:rsid w:val="007164EA"/>
    <w:rsid w:val="00765883"/>
    <w:rsid w:val="007765DF"/>
    <w:rsid w:val="00781460"/>
    <w:rsid w:val="007D354D"/>
    <w:rsid w:val="008117C6"/>
    <w:rsid w:val="00821026"/>
    <w:rsid w:val="008414C4"/>
    <w:rsid w:val="008C4899"/>
    <w:rsid w:val="008E1E71"/>
    <w:rsid w:val="008F70DB"/>
    <w:rsid w:val="00903660"/>
    <w:rsid w:val="00942211"/>
    <w:rsid w:val="009532C0"/>
    <w:rsid w:val="009A732B"/>
    <w:rsid w:val="009B6D9C"/>
    <w:rsid w:val="009D790E"/>
    <w:rsid w:val="009E059D"/>
    <w:rsid w:val="009E0FAC"/>
    <w:rsid w:val="009E5D8A"/>
    <w:rsid w:val="00A2452F"/>
    <w:rsid w:val="00A31191"/>
    <w:rsid w:val="00A46DBD"/>
    <w:rsid w:val="00A61527"/>
    <w:rsid w:val="00A67C49"/>
    <w:rsid w:val="00A83285"/>
    <w:rsid w:val="00A9675E"/>
    <w:rsid w:val="00AB2E7E"/>
    <w:rsid w:val="00AB5201"/>
    <w:rsid w:val="00AE5C11"/>
    <w:rsid w:val="00B010E6"/>
    <w:rsid w:val="00B25185"/>
    <w:rsid w:val="00B4171B"/>
    <w:rsid w:val="00B56F29"/>
    <w:rsid w:val="00B67B51"/>
    <w:rsid w:val="00BF56CC"/>
    <w:rsid w:val="00C06D09"/>
    <w:rsid w:val="00C36FF4"/>
    <w:rsid w:val="00C53A6E"/>
    <w:rsid w:val="00C67583"/>
    <w:rsid w:val="00CE1E4D"/>
    <w:rsid w:val="00CE1E8D"/>
    <w:rsid w:val="00CE3B9D"/>
    <w:rsid w:val="00CF7063"/>
    <w:rsid w:val="00D13167"/>
    <w:rsid w:val="00D2461E"/>
    <w:rsid w:val="00D57716"/>
    <w:rsid w:val="00D6003D"/>
    <w:rsid w:val="00D77829"/>
    <w:rsid w:val="00D905E6"/>
    <w:rsid w:val="00E11DF2"/>
    <w:rsid w:val="00E356D2"/>
    <w:rsid w:val="00E364E4"/>
    <w:rsid w:val="00E52CC2"/>
    <w:rsid w:val="00EA51F5"/>
    <w:rsid w:val="00EC727D"/>
    <w:rsid w:val="00ED38D4"/>
    <w:rsid w:val="00EE7B47"/>
    <w:rsid w:val="00EF34E3"/>
    <w:rsid w:val="00F6581B"/>
    <w:rsid w:val="00F72217"/>
    <w:rsid w:val="00F76472"/>
    <w:rsid w:val="00FA5B2C"/>
    <w:rsid w:val="00FB4100"/>
    <w:rsid w:val="00FC10E3"/>
    <w:rsid w:val="00FC590F"/>
    <w:rsid w:val="00FE50B9"/>
    <w:rsid w:val="00FF68C3"/>
    <w:rsid w:val="00FF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7323F"/>
  <w15:chartTrackingRefBased/>
  <w15:docId w15:val="{555577BF-384F-490B-805B-66E0B8BA7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16B"/>
    <w:pPr>
      <w:spacing w:after="200" w:line="276" w:lineRule="auto"/>
    </w:pPr>
    <w:rPr>
      <w:rFonts w:ascii="Times New Roman" w:hAnsi="Times New Roman" w:cstheme="minorHAns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rsid w:val="000D216B"/>
    <w:pPr>
      <w:widowControl w:val="0"/>
      <w:autoSpaceDE w:val="0"/>
      <w:autoSpaceDN w:val="0"/>
      <w:adjustRightInd w:val="0"/>
      <w:spacing w:after="0" w:line="355" w:lineRule="exact"/>
      <w:ind w:firstLine="652"/>
      <w:jc w:val="both"/>
    </w:pPr>
    <w:rPr>
      <w:rFonts w:eastAsia="Times New Roman" w:cs="Times New Roman"/>
      <w:sz w:val="24"/>
      <w:szCs w:val="24"/>
      <w:lang w:val="ru-RU" w:eastAsia="ru-RU"/>
    </w:rPr>
  </w:style>
  <w:style w:type="character" w:customStyle="1" w:styleId="FontStyle11">
    <w:name w:val="Font Style11"/>
    <w:rsid w:val="000D216B"/>
    <w:rPr>
      <w:rFonts w:ascii="Times New Roman" w:hAnsi="Times New Roman" w:cs="Times New Roman"/>
      <w:sz w:val="26"/>
      <w:szCs w:val="26"/>
    </w:rPr>
  </w:style>
  <w:style w:type="paragraph" w:customStyle="1" w:styleId="a3">
    <w:name w:val="Нормальний текст"/>
    <w:basedOn w:val="a"/>
    <w:rsid w:val="000D216B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rvts0">
    <w:name w:val="rvts0"/>
    <w:basedOn w:val="a0"/>
    <w:rsid w:val="00FA5B2C"/>
  </w:style>
  <w:style w:type="paragraph" w:styleId="a4">
    <w:name w:val="Balloon Text"/>
    <w:basedOn w:val="a"/>
    <w:link w:val="a5"/>
    <w:uiPriority w:val="99"/>
    <w:semiHidden/>
    <w:unhideWhenUsed/>
    <w:rsid w:val="001D7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D72C6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124041"/>
    <w:rPr>
      <w:color w:val="0563C1" w:themeColor="hyperlink"/>
      <w:u w:val="single"/>
    </w:rPr>
  </w:style>
  <w:style w:type="paragraph" w:styleId="a7">
    <w:name w:val="Normal (Web)"/>
    <w:basedOn w:val="a"/>
    <w:uiPriority w:val="99"/>
    <w:rsid w:val="00122B9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4B1132"/>
    <w:pPr>
      <w:tabs>
        <w:tab w:val="center" w:pos="4819"/>
        <w:tab w:val="right" w:pos="9639"/>
      </w:tabs>
      <w:spacing w:after="0" w:line="240" w:lineRule="auto"/>
    </w:pPr>
    <w:rPr>
      <w:rFonts w:asciiTheme="minorHAnsi" w:hAnsiTheme="minorHAnsi" w:cstheme="minorBidi"/>
      <w:sz w:val="22"/>
    </w:rPr>
  </w:style>
  <w:style w:type="character" w:customStyle="1" w:styleId="a9">
    <w:name w:val="Верхній колонтитул Знак"/>
    <w:basedOn w:val="a0"/>
    <w:link w:val="a8"/>
    <w:uiPriority w:val="99"/>
    <w:rsid w:val="004B1132"/>
  </w:style>
  <w:style w:type="character" w:customStyle="1" w:styleId="st42">
    <w:name w:val="st42"/>
    <w:uiPriority w:val="99"/>
    <w:rsid w:val="003D731D"/>
    <w:rPr>
      <w:color w:val="000000"/>
    </w:rPr>
  </w:style>
  <w:style w:type="character" w:styleId="aa">
    <w:name w:val="annotation reference"/>
    <w:basedOn w:val="a0"/>
    <w:uiPriority w:val="99"/>
    <w:semiHidden/>
    <w:unhideWhenUsed/>
    <w:rsid w:val="007765D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765DF"/>
    <w:pPr>
      <w:spacing w:line="240" w:lineRule="auto"/>
    </w:pPr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7765DF"/>
    <w:rPr>
      <w:rFonts w:ascii="Times New Roman" w:hAnsi="Times New Roman" w:cstheme="minorHAnsi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765DF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7765DF"/>
    <w:rPr>
      <w:rFonts w:ascii="Times New Roman" w:hAnsi="Times New Roman" w:cs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30996">
          <w:marLeft w:val="0"/>
          <w:marRight w:val="0"/>
          <w:marTop w:val="30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6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6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1C7A0-E07B-43DA-A6F5-DFC09FB44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4736</Words>
  <Characters>2700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Nastenko S.L.</dc:creator>
  <cp:keywords/>
  <dc:description/>
  <cp:lastModifiedBy>Ращенко Анастасія Юріївна</cp:lastModifiedBy>
  <cp:revision>4</cp:revision>
  <cp:lastPrinted>2021-08-18T06:32:00Z</cp:lastPrinted>
  <dcterms:created xsi:type="dcterms:W3CDTF">2021-08-18T07:25:00Z</dcterms:created>
  <dcterms:modified xsi:type="dcterms:W3CDTF">2021-08-18T10:42:00Z</dcterms:modified>
</cp:coreProperties>
</file>